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717" w:rsidRPr="00135D00" w:rsidRDefault="00942717" w:rsidP="000F567C">
      <w:pPr>
        <w:pStyle w:val="BodyText"/>
        <w:spacing w:before="59"/>
        <w:ind w:left="120" w:right="215"/>
        <w:jc w:val="both"/>
        <w:rPr>
          <w:rFonts w:ascii="Times New Roman" w:hAnsi="Times New Roman" w:cs="Times New Roman"/>
        </w:rPr>
      </w:pPr>
      <w:r w:rsidRPr="00135D00">
        <w:rPr>
          <w:rFonts w:ascii="Times New Roman" w:hAnsi="Times New Roman" w:cs="Times New Roman"/>
          <w:spacing w:val="-1"/>
        </w:rPr>
        <w:t>Klamath</w:t>
      </w:r>
      <w:r w:rsidRPr="00135D00">
        <w:rPr>
          <w:rFonts w:ascii="Times New Roman" w:hAnsi="Times New Roman" w:cs="Times New Roman"/>
          <w:spacing w:val="8"/>
        </w:rPr>
        <w:t xml:space="preserve"> </w:t>
      </w:r>
      <w:r w:rsidRPr="00135D00">
        <w:rPr>
          <w:rFonts w:ascii="Times New Roman" w:hAnsi="Times New Roman" w:cs="Times New Roman"/>
          <w:spacing w:val="-1"/>
        </w:rPr>
        <w:t>Tribal</w:t>
      </w:r>
      <w:r w:rsidRPr="00135D00">
        <w:rPr>
          <w:rFonts w:ascii="Times New Roman" w:hAnsi="Times New Roman" w:cs="Times New Roman"/>
          <w:spacing w:val="8"/>
        </w:rPr>
        <w:t xml:space="preserve"> </w:t>
      </w:r>
      <w:r w:rsidRPr="00135D00">
        <w:rPr>
          <w:rFonts w:ascii="Times New Roman" w:hAnsi="Times New Roman" w:cs="Times New Roman"/>
          <w:spacing w:val="-1"/>
        </w:rPr>
        <w:t>Health</w:t>
      </w:r>
      <w:r w:rsidRPr="00135D00">
        <w:rPr>
          <w:rFonts w:ascii="Times New Roman" w:hAnsi="Times New Roman" w:cs="Times New Roman"/>
          <w:spacing w:val="9"/>
        </w:rPr>
        <w:t xml:space="preserve"> </w:t>
      </w:r>
      <w:r w:rsidRPr="00135D00">
        <w:rPr>
          <w:rFonts w:ascii="Times New Roman" w:hAnsi="Times New Roman" w:cs="Times New Roman"/>
        </w:rPr>
        <w:t>&amp;</w:t>
      </w:r>
      <w:r w:rsidRPr="00135D00">
        <w:rPr>
          <w:rFonts w:ascii="Times New Roman" w:hAnsi="Times New Roman" w:cs="Times New Roman"/>
          <w:spacing w:val="9"/>
        </w:rPr>
        <w:t xml:space="preserve"> </w:t>
      </w:r>
      <w:r w:rsidRPr="00135D00">
        <w:rPr>
          <w:rFonts w:ascii="Times New Roman" w:hAnsi="Times New Roman" w:cs="Times New Roman"/>
          <w:spacing w:val="-1"/>
        </w:rPr>
        <w:t>Family</w:t>
      </w:r>
      <w:r w:rsidRPr="00135D00">
        <w:rPr>
          <w:rFonts w:ascii="Times New Roman" w:hAnsi="Times New Roman" w:cs="Times New Roman"/>
          <w:spacing w:val="9"/>
        </w:rPr>
        <w:t xml:space="preserve"> </w:t>
      </w:r>
      <w:r w:rsidRPr="00135D00">
        <w:rPr>
          <w:rFonts w:ascii="Times New Roman" w:hAnsi="Times New Roman" w:cs="Times New Roman"/>
          <w:spacing w:val="-1"/>
        </w:rPr>
        <w:t>Services</w:t>
      </w:r>
      <w:r w:rsidRPr="00135D00">
        <w:rPr>
          <w:rFonts w:ascii="Times New Roman" w:hAnsi="Times New Roman" w:cs="Times New Roman"/>
          <w:spacing w:val="6"/>
        </w:rPr>
        <w:t xml:space="preserve"> </w:t>
      </w:r>
      <w:r w:rsidRPr="00135D00">
        <w:rPr>
          <w:rFonts w:ascii="Times New Roman" w:hAnsi="Times New Roman" w:cs="Times New Roman"/>
          <w:spacing w:val="1"/>
        </w:rPr>
        <w:t>is</w:t>
      </w:r>
      <w:r w:rsidRPr="00135D00">
        <w:rPr>
          <w:rFonts w:ascii="Times New Roman" w:hAnsi="Times New Roman" w:cs="Times New Roman"/>
          <w:spacing w:val="7"/>
        </w:rPr>
        <w:t xml:space="preserve"> </w:t>
      </w:r>
      <w:r w:rsidRPr="00135D00">
        <w:rPr>
          <w:rFonts w:ascii="Times New Roman" w:hAnsi="Times New Roman" w:cs="Times New Roman"/>
          <w:spacing w:val="-1"/>
        </w:rPr>
        <w:t>committed</w:t>
      </w:r>
      <w:r w:rsidRPr="00135D00">
        <w:rPr>
          <w:rFonts w:ascii="Times New Roman" w:hAnsi="Times New Roman" w:cs="Times New Roman"/>
          <w:spacing w:val="9"/>
        </w:rPr>
        <w:t xml:space="preserve"> </w:t>
      </w:r>
      <w:r w:rsidRPr="00135D00">
        <w:rPr>
          <w:rFonts w:ascii="Times New Roman" w:hAnsi="Times New Roman" w:cs="Times New Roman"/>
        </w:rPr>
        <w:t>to</w:t>
      </w:r>
      <w:r w:rsidRPr="00135D00">
        <w:rPr>
          <w:rFonts w:ascii="Times New Roman" w:hAnsi="Times New Roman" w:cs="Times New Roman"/>
          <w:spacing w:val="8"/>
        </w:rPr>
        <w:t xml:space="preserve"> </w:t>
      </w:r>
      <w:r w:rsidRPr="00135D00">
        <w:rPr>
          <w:rFonts w:ascii="Times New Roman" w:hAnsi="Times New Roman" w:cs="Times New Roman"/>
          <w:spacing w:val="-1"/>
        </w:rPr>
        <w:t>providing</w:t>
      </w:r>
      <w:r w:rsidRPr="00135D00">
        <w:rPr>
          <w:rFonts w:ascii="Times New Roman" w:hAnsi="Times New Roman" w:cs="Times New Roman"/>
          <w:spacing w:val="8"/>
        </w:rPr>
        <w:t xml:space="preserve"> </w:t>
      </w:r>
      <w:r w:rsidRPr="00135D00">
        <w:rPr>
          <w:rFonts w:ascii="Times New Roman" w:hAnsi="Times New Roman" w:cs="Times New Roman"/>
          <w:spacing w:val="-1"/>
        </w:rPr>
        <w:t>high</w:t>
      </w:r>
      <w:r w:rsidRPr="00135D00">
        <w:rPr>
          <w:rFonts w:ascii="Times New Roman" w:hAnsi="Times New Roman" w:cs="Times New Roman"/>
          <w:spacing w:val="9"/>
        </w:rPr>
        <w:t xml:space="preserve"> </w:t>
      </w:r>
      <w:r w:rsidRPr="00135D00">
        <w:rPr>
          <w:rFonts w:ascii="Times New Roman" w:hAnsi="Times New Roman" w:cs="Times New Roman"/>
          <w:spacing w:val="-1"/>
        </w:rPr>
        <w:t>quality</w:t>
      </w:r>
      <w:r w:rsidRPr="00135D00">
        <w:rPr>
          <w:rFonts w:ascii="Times New Roman" w:hAnsi="Times New Roman" w:cs="Times New Roman"/>
          <w:spacing w:val="8"/>
        </w:rPr>
        <w:t xml:space="preserve"> </w:t>
      </w:r>
      <w:r w:rsidRPr="00135D00">
        <w:rPr>
          <w:rFonts w:ascii="Times New Roman" w:hAnsi="Times New Roman" w:cs="Times New Roman"/>
          <w:spacing w:val="-1"/>
        </w:rPr>
        <w:t>care</w:t>
      </w:r>
      <w:r w:rsidRPr="00135D00">
        <w:rPr>
          <w:rFonts w:ascii="Times New Roman" w:hAnsi="Times New Roman" w:cs="Times New Roman"/>
          <w:spacing w:val="7"/>
        </w:rPr>
        <w:t xml:space="preserve"> </w:t>
      </w:r>
      <w:r w:rsidRPr="00135D00">
        <w:rPr>
          <w:rFonts w:ascii="Times New Roman" w:hAnsi="Times New Roman" w:cs="Times New Roman"/>
        </w:rPr>
        <w:t>that</w:t>
      </w:r>
      <w:r w:rsidRPr="00135D00">
        <w:rPr>
          <w:rFonts w:ascii="Times New Roman" w:hAnsi="Times New Roman" w:cs="Times New Roman"/>
          <w:spacing w:val="6"/>
        </w:rPr>
        <w:t xml:space="preserve"> </w:t>
      </w:r>
      <w:r w:rsidRPr="00135D00">
        <w:rPr>
          <w:rFonts w:ascii="Times New Roman" w:hAnsi="Times New Roman" w:cs="Times New Roman"/>
          <w:spacing w:val="-1"/>
        </w:rPr>
        <w:t>is</w:t>
      </w:r>
      <w:r w:rsidRPr="00135D00">
        <w:rPr>
          <w:rFonts w:ascii="Times New Roman" w:hAnsi="Times New Roman" w:cs="Times New Roman"/>
          <w:spacing w:val="7"/>
        </w:rPr>
        <w:t xml:space="preserve"> </w:t>
      </w:r>
      <w:r w:rsidRPr="00135D00">
        <w:rPr>
          <w:rFonts w:ascii="Times New Roman" w:hAnsi="Times New Roman" w:cs="Times New Roman"/>
          <w:spacing w:val="-1"/>
        </w:rPr>
        <w:t>fair,</w:t>
      </w:r>
      <w:r w:rsidRPr="00135D00">
        <w:rPr>
          <w:rFonts w:ascii="Times New Roman" w:hAnsi="Times New Roman" w:cs="Times New Roman"/>
          <w:spacing w:val="9"/>
        </w:rPr>
        <w:t xml:space="preserve"> </w:t>
      </w:r>
      <w:r w:rsidRPr="00135D00">
        <w:rPr>
          <w:rFonts w:ascii="Times New Roman" w:hAnsi="Times New Roman" w:cs="Times New Roman"/>
          <w:spacing w:val="-1"/>
        </w:rPr>
        <w:t>responsive,</w:t>
      </w:r>
      <w:r w:rsidRPr="00135D00">
        <w:rPr>
          <w:rFonts w:ascii="Times New Roman" w:hAnsi="Times New Roman" w:cs="Times New Roman"/>
          <w:spacing w:val="9"/>
        </w:rPr>
        <w:t xml:space="preserve"> </w:t>
      </w:r>
      <w:r w:rsidRPr="00135D00">
        <w:rPr>
          <w:rFonts w:ascii="Times New Roman" w:hAnsi="Times New Roman" w:cs="Times New Roman"/>
        </w:rPr>
        <w:t>and</w:t>
      </w:r>
      <w:r w:rsidRPr="00135D00">
        <w:rPr>
          <w:rFonts w:ascii="Times New Roman" w:hAnsi="Times New Roman" w:cs="Times New Roman"/>
          <w:spacing w:val="9"/>
        </w:rPr>
        <w:t xml:space="preserve"> </w:t>
      </w:r>
      <w:r w:rsidRPr="00135D00">
        <w:rPr>
          <w:rFonts w:ascii="Times New Roman" w:hAnsi="Times New Roman" w:cs="Times New Roman"/>
          <w:spacing w:val="-1"/>
        </w:rPr>
        <w:t>accountable</w:t>
      </w:r>
      <w:r w:rsidRPr="00135D00">
        <w:rPr>
          <w:rFonts w:ascii="Times New Roman" w:hAnsi="Times New Roman" w:cs="Times New Roman"/>
          <w:spacing w:val="7"/>
        </w:rPr>
        <w:t xml:space="preserve"> </w:t>
      </w:r>
      <w:r w:rsidRPr="00135D00">
        <w:rPr>
          <w:rFonts w:ascii="Times New Roman" w:hAnsi="Times New Roman" w:cs="Times New Roman"/>
        </w:rPr>
        <w:t>to</w:t>
      </w:r>
      <w:r w:rsidRPr="00135D00">
        <w:rPr>
          <w:rFonts w:ascii="Times New Roman" w:hAnsi="Times New Roman" w:cs="Times New Roman"/>
          <w:spacing w:val="7"/>
        </w:rPr>
        <w:t xml:space="preserve"> </w:t>
      </w:r>
      <w:r w:rsidRPr="00135D00">
        <w:rPr>
          <w:rFonts w:ascii="Times New Roman" w:hAnsi="Times New Roman" w:cs="Times New Roman"/>
        </w:rPr>
        <w:t>the</w:t>
      </w:r>
      <w:r w:rsidRPr="00135D00">
        <w:rPr>
          <w:rFonts w:ascii="Times New Roman" w:hAnsi="Times New Roman" w:cs="Times New Roman"/>
          <w:spacing w:val="123"/>
          <w:w w:val="99"/>
        </w:rPr>
        <w:t xml:space="preserve"> </w:t>
      </w:r>
      <w:r w:rsidRPr="00135D00">
        <w:rPr>
          <w:rFonts w:ascii="Times New Roman" w:hAnsi="Times New Roman" w:cs="Times New Roman"/>
          <w:spacing w:val="-1"/>
        </w:rPr>
        <w:t>needs</w:t>
      </w:r>
      <w:r w:rsidRPr="00135D00">
        <w:rPr>
          <w:rFonts w:ascii="Times New Roman" w:hAnsi="Times New Roman" w:cs="Times New Roman"/>
          <w:spacing w:val="12"/>
        </w:rPr>
        <w:t xml:space="preserve"> </w:t>
      </w:r>
      <w:r w:rsidRPr="00135D00">
        <w:rPr>
          <w:rFonts w:ascii="Times New Roman" w:hAnsi="Times New Roman" w:cs="Times New Roman"/>
          <w:spacing w:val="1"/>
        </w:rPr>
        <w:t>of</w:t>
      </w:r>
      <w:r w:rsidRPr="00135D00">
        <w:rPr>
          <w:rFonts w:ascii="Times New Roman" w:hAnsi="Times New Roman" w:cs="Times New Roman"/>
          <w:spacing w:val="12"/>
        </w:rPr>
        <w:t xml:space="preserve"> </w:t>
      </w:r>
      <w:r w:rsidRPr="00135D00">
        <w:rPr>
          <w:rFonts w:ascii="Times New Roman" w:hAnsi="Times New Roman" w:cs="Times New Roman"/>
        </w:rPr>
        <w:t>our</w:t>
      </w:r>
      <w:r w:rsidRPr="00135D00">
        <w:rPr>
          <w:rFonts w:ascii="Times New Roman" w:hAnsi="Times New Roman" w:cs="Times New Roman"/>
          <w:spacing w:val="13"/>
        </w:rPr>
        <w:t xml:space="preserve"> </w:t>
      </w:r>
      <w:r w:rsidRPr="00135D00">
        <w:rPr>
          <w:rFonts w:ascii="Times New Roman" w:hAnsi="Times New Roman" w:cs="Times New Roman"/>
        </w:rPr>
        <w:t>patients</w:t>
      </w:r>
      <w:r w:rsidRPr="00135D00">
        <w:rPr>
          <w:rFonts w:ascii="Times New Roman" w:hAnsi="Times New Roman" w:cs="Times New Roman"/>
          <w:spacing w:val="13"/>
        </w:rPr>
        <w:t xml:space="preserve"> </w:t>
      </w:r>
      <w:r w:rsidRPr="00135D00">
        <w:rPr>
          <w:rFonts w:ascii="Times New Roman" w:hAnsi="Times New Roman" w:cs="Times New Roman"/>
        </w:rPr>
        <w:t>and</w:t>
      </w:r>
      <w:r w:rsidRPr="00135D00">
        <w:rPr>
          <w:rFonts w:ascii="Times New Roman" w:hAnsi="Times New Roman" w:cs="Times New Roman"/>
          <w:spacing w:val="14"/>
        </w:rPr>
        <w:t xml:space="preserve"> </w:t>
      </w:r>
      <w:r w:rsidRPr="00135D00">
        <w:rPr>
          <w:rFonts w:ascii="Times New Roman" w:hAnsi="Times New Roman" w:cs="Times New Roman"/>
        </w:rPr>
        <w:t>their</w:t>
      </w:r>
      <w:r w:rsidRPr="00135D00">
        <w:rPr>
          <w:rFonts w:ascii="Times New Roman" w:hAnsi="Times New Roman" w:cs="Times New Roman"/>
          <w:spacing w:val="13"/>
        </w:rPr>
        <w:t xml:space="preserve"> </w:t>
      </w:r>
      <w:r w:rsidRPr="00135D00">
        <w:rPr>
          <w:rFonts w:ascii="Times New Roman" w:hAnsi="Times New Roman" w:cs="Times New Roman"/>
          <w:spacing w:val="-1"/>
        </w:rPr>
        <w:t>families.</w:t>
      </w:r>
      <w:r w:rsidRPr="00135D00">
        <w:rPr>
          <w:rFonts w:ascii="Times New Roman" w:hAnsi="Times New Roman" w:cs="Times New Roman"/>
          <w:spacing w:val="15"/>
        </w:rPr>
        <w:t xml:space="preserve"> </w:t>
      </w:r>
      <w:r w:rsidRPr="00135D00">
        <w:rPr>
          <w:rFonts w:ascii="Times New Roman" w:hAnsi="Times New Roman" w:cs="Times New Roman"/>
        </w:rPr>
        <w:t>We</w:t>
      </w:r>
      <w:r w:rsidRPr="00135D00">
        <w:rPr>
          <w:rFonts w:ascii="Times New Roman" w:hAnsi="Times New Roman" w:cs="Times New Roman"/>
          <w:spacing w:val="14"/>
        </w:rPr>
        <w:t xml:space="preserve"> </w:t>
      </w:r>
      <w:r w:rsidRPr="00135D00">
        <w:rPr>
          <w:rFonts w:ascii="Times New Roman" w:hAnsi="Times New Roman" w:cs="Times New Roman"/>
        </w:rPr>
        <w:t>are</w:t>
      </w:r>
      <w:r w:rsidRPr="00135D00">
        <w:rPr>
          <w:rFonts w:ascii="Times New Roman" w:hAnsi="Times New Roman" w:cs="Times New Roman"/>
          <w:spacing w:val="15"/>
        </w:rPr>
        <w:t xml:space="preserve"> </w:t>
      </w:r>
      <w:r w:rsidRPr="00135D00">
        <w:rPr>
          <w:rFonts w:ascii="Times New Roman" w:hAnsi="Times New Roman" w:cs="Times New Roman"/>
          <w:spacing w:val="-1"/>
        </w:rPr>
        <w:t>committed</w:t>
      </w:r>
      <w:r w:rsidRPr="00135D00">
        <w:rPr>
          <w:rFonts w:ascii="Times New Roman" w:hAnsi="Times New Roman" w:cs="Times New Roman"/>
          <w:spacing w:val="14"/>
        </w:rPr>
        <w:t xml:space="preserve"> </w:t>
      </w:r>
      <w:r w:rsidRPr="00135D00">
        <w:rPr>
          <w:rFonts w:ascii="Times New Roman" w:hAnsi="Times New Roman" w:cs="Times New Roman"/>
        </w:rPr>
        <w:t>to</w:t>
      </w:r>
      <w:r w:rsidRPr="00135D00">
        <w:rPr>
          <w:rFonts w:ascii="Times New Roman" w:hAnsi="Times New Roman" w:cs="Times New Roman"/>
          <w:spacing w:val="14"/>
        </w:rPr>
        <w:t xml:space="preserve"> </w:t>
      </w:r>
      <w:r w:rsidRPr="00135D00">
        <w:rPr>
          <w:rFonts w:ascii="Times New Roman" w:hAnsi="Times New Roman" w:cs="Times New Roman"/>
          <w:spacing w:val="-1"/>
        </w:rPr>
        <w:t>providing</w:t>
      </w:r>
      <w:r w:rsidRPr="00135D00">
        <w:rPr>
          <w:rFonts w:ascii="Times New Roman" w:hAnsi="Times New Roman" w:cs="Times New Roman"/>
          <w:spacing w:val="15"/>
        </w:rPr>
        <w:t xml:space="preserve"> </w:t>
      </w:r>
      <w:r w:rsidRPr="00135D00">
        <w:rPr>
          <w:rFonts w:ascii="Times New Roman" w:hAnsi="Times New Roman" w:cs="Times New Roman"/>
        </w:rPr>
        <w:t>our</w:t>
      </w:r>
      <w:r w:rsidRPr="00135D00">
        <w:rPr>
          <w:rFonts w:ascii="Times New Roman" w:hAnsi="Times New Roman" w:cs="Times New Roman"/>
          <w:spacing w:val="13"/>
        </w:rPr>
        <w:t xml:space="preserve"> </w:t>
      </w:r>
      <w:r w:rsidRPr="00135D00">
        <w:rPr>
          <w:rFonts w:ascii="Times New Roman" w:hAnsi="Times New Roman" w:cs="Times New Roman"/>
          <w:spacing w:val="-1"/>
        </w:rPr>
        <w:t>patients</w:t>
      </w:r>
      <w:r w:rsidRPr="00135D00">
        <w:rPr>
          <w:rFonts w:ascii="Times New Roman" w:hAnsi="Times New Roman" w:cs="Times New Roman"/>
          <w:spacing w:val="16"/>
        </w:rPr>
        <w:t xml:space="preserve"> </w:t>
      </w:r>
      <w:r w:rsidRPr="00135D00">
        <w:rPr>
          <w:rFonts w:ascii="Times New Roman" w:hAnsi="Times New Roman" w:cs="Times New Roman"/>
        </w:rPr>
        <w:t>and</w:t>
      </w:r>
      <w:r w:rsidRPr="00135D00">
        <w:rPr>
          <w:rFonts w:ascii="Times New Roman" w:hAnsi="Times New Roman" w:cs="Times New Roman"/>
          <w:spacing w:val="14"/>
        </w:rPr>
        <w:t xml:space="preserve"> </w:t>
      </w:r>
      <w:r w:rsidRPr="00135D00">
        <w:rPr>
          <w:rFonts w:ascii="Times New Roman" w:hAnsi="Times New Roman" w:cs="Times New Roman"/>
          <w:spacing w:val="-1"/>
        </w:rPr>
        <w:t>their</w:t>
      </w:r>
      <w:r w:rsidRPr="00135D00">
        <w:rPr>
          <w:rFonts w:ascii="Times New Roman" w:hAnsi="Times New Roman" w:cs="Times New Roman"/>
          <w:spacing w:val="13"/>
        </w:rPr>
        <w:t xml:space="preserve"> </w:t>
      </w:r>
      <w:r w:rsidRPr="00135D00">
        <w:rPr>
          <w:rFonts w:ascii="Times New Roman" w:hAnsi="Times New Roman" w:cs="Times New Roman"/>
          <w:spacing w:val="-1"/>
        </w:rPr>
        <w:t>families</w:t>
      </w:r>
      <w:r w:rsidRPr="00135D00">
        <w:rPr>
          <w:rFonts w:ascii="Times New Roman" w:hAnsi="Times New Roman" w:cs="Times New Roman"/>
          <w:spacing w:val="15"/>
        </w:rPr>
        <w:t xml:space="preserve"> </w:t>
      </w:r>
      <w:r w:rsidRPr="00135D00">
        <w:rPr>
          <w:rFonts w:ascii="Times New Roman" w:hAnsi="Times New Roman" w:cs="Times New Roman"/>
          <w:spacing w:val="-1"/>
        </w:rPr>
        <w:t>with</w:t>
      </w:r>
      <w:r w:rsidRPr="00135D00">
        <w:rPr>
          <w:rFonts w:ascii="Times New Roman" w:hAnsi="Times New Roman" w:cs="Times New Roman"/>
          <w:spacing w:val="14"/>
        </w:rPr>
        <w:t xml:space="preserve"> </w:t>
      </w:r>
      <w:r w:rsidRPr="00135D00">
        <w:rPr>
          <w:rFonts w:ascii="Times New Roman" w:hAnsi="Times New Roman" w:cs="Times New Roman"/>
        </w:rPr>
        <w:t>a</w:t>
      </w:r>
      <w:r w:rsidRPr="00135D00">
        <w:rPr>
          <w:rFonts w:ascii="Times New Roman" w:hAnsi="Times New Roman" w:cs="Times New Roman"/>
          <w:spacing w:val="16"/>
        </w:rPr>
        <w:t xml:space="preserve"> </w:t>
      </w:r>
      <w:r w:rsidRPr="00135D00">
        <w:rPr>
          <w:rFonts w:ascii="Times New Roman" w:hAnsi="Times New Roman" w:cs="Times New Roman"/>
        </w:rPr>
        <w:t>means</w:t>
      </w:r>
      <w:r w:rsidRPr="00135D00">
        <w:rPr>
          <w:rFonts w:ascii="Times New Roman" w:hAnsi="Times New Roman" w:cs="Times New Roman"/>
          <w:spacing w:val="12"/>
        </w:rPr>
        <w:t xml:space="preserve"> </w:t>
      </w:r>
      <w:r w:rsidRPr="00135D00">
        <w:rPr>
          <w:rFonts w:ascii="Times New Roman" w:hAnsi="Times New Roman" w:cs="Times New Roman"/>
        </w:rPr>
        <w:t>to</w:t>
      </w:r>
      <w:r w:rsidRPr="00135D00">
        <w:rPr>
          <w:rFonts w:ascii="Times New Roman" w:hAnsi="Times New Roman" w:cs="Times New Roman"/>
          <w:spacing w:val="13"/>
        </w:rPr>
        <w:t xml:space="preserve"> </w:t>
      </w:r>
      <w:r w:rsidRPr="00135D00">
        <w:rPr>
          <w:rFonts w:ascii="Times New Roman" w:hAnsi="Times New Roman" w:cs="Times New Roman"/>
        </w:rPr>
        <w:t>not</w:t>
      </w:r>
      <w:r w:rsidRPr="00135D00">
        <w:rPr>
          <w:rFonts w:ascii="Times New Roman" w:hAnsi="Times New Roman" w:cs="Times New Roman"/>
          <w:spacing w:val="13"/>
        </w:rPr>
        <w:t xml:space="preserve"> </w:t>
      </w:r>
      <w:r w:rsidRPr="00135D00">
        <w:rPr>
          <w:rFonts w:ascii="Times New Roman" w:hAnsi="Times New Roman" w:cs="Times New Roman"/>
          <w:spacing w:val="-1"/>
        </w:rPr>
        <w:t>only</w:t>
      </w:r>
      <w:r w:rsidRPr="00135D00">
        <w:rPr>
          <w:rFonts w:ascii="Times New Roman" w:hAnsi="Times New Roman" w:cs="Times New Roman"/>
          <w:spacing w:val="91"/>
          <w:w w:val="99"/>
        </w:rPr>
        <w:t xml:space="preserve"> </w:t>
      </w:r>
      <w:r w:rsidRPr="00135D00">
        <w:rPr>
          <w:rFonts w:ascii="Times New Roman" w:hAnsi="Times New Roman" w:cs="Times New Roman"/>
          <w:spacing w:val="-1"/>
        </w:rPr>
        <w:t>receive</w:t>
      </w:r>
      <w:r w:rsidRPr="00135D00">
        <w:rPr>
          <w:rFonts w:ascii="Times New Roman" w:hAnsi="Times New Roman" w:cs="Times New Roman"/>
          <w:spacing w:val="9"/>
        </w:rPr>
        <w:t xml:space="preserve"> </w:t>
      </w:r>
      <w:r w:rsidRPr="00135D00">
        <w:rPr>
          <w:rFonts w:ascii="Times New Roman" w:hAnsi="Times New Roman" w:cs="Times New Roman"/>
          <w:spacing w:val="-1"/>
        </w:rPr>
        <w:t>appropriate</w:t>
      </w:r>
      <w:r w:rsidRPr="00135D00">
        <w:rPr>
          <w:rFonts w:ascii="Times New Roman" w:hAnsi="Times New Roman" w:cs="Times New Roman"/>
          <w:spacing w:val="10"/>
        </w:rPr>
        <w:t xml:space="preserve"> </w:t>
      </w:r>
      <w:r w:rsidRPr="00135D00">
        <w:rPr>
          <w:rFonts w:ascii="Times New Roman" w:hAnsi="Times New Roman" w:cs="Times New Roman"/>
          <w:spacing w:val="-1"/>
        </w:rPr>
        <w:t>health</w:t>
      </w:r>
      <w:r w:rsidRPr="00135D00">
        <w:rPr>
          <w:rFonts w:ascii="Times New Roman" w:hAnsi="Times New Roman" w:cs="Times New Roman"/>
          <w:spacing w:val="10"/>
        </w:rPr>
        <w:t xml:space="preserve"> </w:t>
      </w:r>
      <w:r w:rsidRPr="00135D00">
        <w:rPr>
          <w:rFonts w:ascii="Times New Roman" w:hAnsi="Times New Roman" w:cs="Times New Roman"/>
        </w:rPr>
        <w:t>care</w:t>
      </w:r>
      <w:r w:rsidRPr="00135D00">
        <w:rPr>
          <w:rFonts w:ascii="Times New Roman" w:hAnsi="Times New Roman" w:cs="Times New Roman"/>
          <w:spacing w:val="10"/>
        </w:rPr>
        <w:t xml:space="preserve"> </w:t>
      </w:r>
      <w:r w:rsidRPr="00135D00">
        <w:rPr>
          <w:rFonts w:ascii="Times New Roman" w:hAnsi="Times New Roman" w:cs="Times New Roman"/>
        </w:rPr>
        <w:t>and</w:t>
      </w:r>
      <w:r w:rsidRPr="00135D00">
        <w:rPr>
          <w:rFonts w:ascii="Times New Roman" w:hAnsi="Times New Roman" w:cs="Times New Roman"/>
          <w:spacing w:val="11"/>
        </w:rPr>
        <w:t xml:space="preserve"> </w:t>
      </w:r>
      <w:r w:rsidRPr="00135D00">
        <w:rPr>
          <w:rFonts w:ascii="Times New Roman" w:hAnsi="Times New Roman" w:cs="Times New Roman"/>
          <w:spacing w:val="-1"/>
        </w:rPr>
        <w:t>related</w:t>
      </w:r>
      <w:r w:rsidRPr="00135D00">
        <w:rPr>
          <w:rFonts w:ascii="Times New Roman" w:hAnsi="Times New Roman" w:cs="Times New Roman"/>
          <w:spacing w:val="10"/>
        </w:rPr>
        <w:t xml:space="preserve"> </w:t>
      </w:r>
      <w:r w:rsidRPr="00135D00">
        <w:rPr>
          <w:rFonts w:ascii="Times New Roman" w:hAnsi="Times New Roman" w:cs="Times New Roman"/>
          <w:spacing w:val="-1"/>
        </w:rPr>
        <w:t>services,</w:t>
      </w:r>
      <w:r w:rsidRPr="00135D00">
        <w:rPr>
          <w:rFonts w:ascii="Times New Roman" w:hAnsi="Times New Roman" w:cs="Times New Roman"/>
          <w:spacing w:val="11"/>
        </w:rPr>
        <w:t xml:space="preserve"> </w:t>
      </w:r>
      <w:r w:rsidRPr="00135D00">
        <w:rPr>
          <w:rFonts w:ascii="Times New Roman" w:hAnsi="Times New Roman" w:cs="Times New Roman"/>
        </w:rPr>
        <w:t>but</w:t>
      </w:r>
      <w:r w:rsidRPr="00135D00">
        <w:rPr>
          <w:rFonts w:ascii="Times New Roman" w:hAnsi="Times New Roman" w:cs="Times New Roman"/>
          <w:spacing w:val="10"/>
        </w:rPr>
        <w:t xml:space="preserve"> </w:t>
      </w:r>
      <w:r w:rsidRPr="00135D00">
        <w:rPr>
          <w:rFonts w:ascii="Times New Roman" w:hAnsi="Times New Roman" w:cs="Times New Roman"/>
          <w:spacing w:val="-1"/>
        </w:rPr>
        <w:t>also</w:t>
      </w:r>
      <w:r w:rsidRPr="00135D00">
        <w:rPr>
          <w:rFonts w:ascii="Times New Roman" w:hAnsi="Times New Roman" w:cs="Times New Roman"/>
          <w:spacing w:val="11"/>
        </w:rPr>
        <w:t xml:space="preserve"> </w:t>
      </w:r>
      <w:r w:rsidRPr="00135D00">
        <w:rPr>
          <w:rFonts w:ascii="Times New Roman" w:hAnsi="Times New Roman" w:cs="Times New Roman"/>
        </w:rPr>
        <w:t>to</w:t>
      </w:r>
      <w:r w:rsidRPr="00135D00">
        <w:rPr>
          <w:rFonts w:ascii="Times New Roman" w:hAnsi="Times New Roman" w:cs="Times New Roman"/>
          <w:spacing w:val="11"/>
        </w:rPr>
        <w:t xml:space="preserve"> </w:t>
      </w:r>
      <w:r w:rsidRPr="00135D00">
        <w:rPr>
          <w:rFonts w:ascii="Times New Roman" w:hAnsi="Times New Roman" w:cs="Times New Roman"/>
        </w:rPr>
        <w:t>address</w:t>
      </w:r>
      <w:r w:rsidRPr="00135D00">
        <w:rPr>
          <w:rFonts w:ascii="Times New Roman" w:hAnsi="Times New Roman" w:cs="Times New Roman"/>
          <w:spacing w:val="8"/>
        </w:rPr>
        <w:t xml:space="preserve"> </w:t>
      </w:r>
      <w:r w:rsidRPr="00135D00">
        <w:rPr>
          <w:rFonts w:ascii="Times New Roman" w:hAnsi="Times New Roman" w:cs="Times New Roman"/>
        </w:rPr>
        <w:t>any</w:t>
      </w:r>
      <w:r w:rsidRPr="00135D00">
        <w:rPr>
          <w:rFonts w:ascii="Times New Roman" w:hAnsi="Times New Roman" w:cs="Times New Roman"/>
          <w:spacing w:val="11"/>
        </w:rPr>
        <w:t xml:space="preserve"> </w:t>
      </w:r>
      <w:r w:rsidRPr="00135D00">
        <w:rPr>
          <w:rFonts w:ascii="Times New Roman" w:hAnsi="Times New Roman" w:cs="Times New Roman"/>
          <w:spacing w:val="-1"/>
        </w:rPr>
        <w:t>concerns</w:t>
      </w:r>
      <w:r w:rsidRPr="00135D00">
        <w:rPr>
          <w:rFonts w:ascii="Times New Roman" w:hAnsi="Times New Roman" w:cs="Times New Roman"/>
          <w:spacing w:val="9"/>
        </w:rPr>
        <w:t xml:space="preserve"> </w:t>
      </w:r>
      <w:r w:rsidRPr="00135D00">
        <w:rPr>
          <w:rFonts w:ascii="Times New Roman" w:hAnsi="Times New Roman" w:cs="Times New Roman"/>
        </w:rPr>
        <w:t>they</w:t>
      </w:r>
      <w:r w:rsidRPr="00135D00">
        <w:rPr>
          <w:rFonts w:ascii="Times New Roman" w:hAnsi="Times New Roman" w:cs="Times New Roman"/>
          <w:spacing w:val="10"/>
        </w:rPr>
        <w:t xml:space="preserve"> </w:t>
      </w:r>
      <w:r w:rsidRPr="00135D00">
        <w:rPr>
          <w:rFonts w:ascii="Times New Roman" w:hAnsi="Times New Roman" w:cs="Times New Roman"/>
          <w:spacing w:val="-1"/>
        </w:rPr>
        <w:t>may</w:t>
      </w:r>
      <w:r w:rsidRPr="00135D00">
        <w:rPr>
          <w:rFonts w:ascii="Times New Roman" w:hAnsi="Times New Roman" w:cs="Times New Roman"/>
          <w:spacing w:val="11"/>
        </w:rPr>
        <w:t xml:space="preserve"> </w:t>
      </w:r>
      <w:r w:rsidRPr="00135D00">
        <w:rPr>
          <w:rFonts w:ascii="Times New Roman" w:hAnsi="Times New Roman" w:cs="Times New Roman"/>
          <w:spacing w:val="-1"/>
        </w:rPr>
        <w:t>have</w:t>
      </w:r>
      <w:r w:rsidRPr="00135D00">
        <w:rPr>
          <w:rFonts w:ascii="Times New Roman" w:hAnsi="Times New Roman" w:cs="Times New Roman"/>
          <w:spacing w:val="9"/>
        </w:rPr>
        <w:t xml:space="preserve"> </w:t>
      </w:r>
      <w:r w:rsidRPr="00135D00">
        <w:rPr>
          <w:rFonts w:ascii="Times New Roman" w:hAnsi="Times New Roman" w:cs="Times New Roman"/>
          <w:spacing w:val="-1"/>
        </w:rPr>
        <w:t>regarding</w:t>
      </w:r>
      <w:r w:rsidRPr="00135D00">
        <w:rPr>
          <w:rFonts w:ascii="Times New Roman" w:hAnsi="Times New Roman" w:cs="Times New Roman"/>
          <w:spacing w:val="10"/>
        </w:rPr>
        <w:t xml:space="preserve"> </w:t>
      </w:r>
      <w:r w:rsidRPr="00135D00">
        <w:rPr>
          <w:rFonts w:ascii="Times New Roman" w:hAnsi="Times New Roman" w:cs="Times New Roman"/>
          <w:spacing w:val="-1"/>
        </w:rPr>
        <w:t>such</w:t>
      </w:r>
      <w:r w:rsidRPr="00135D00">
        <w:rPr>
          <w:rFonts w:ascii="Times New Roman" w:hAnsi="Times New Roman" w:cs="Times New Roman"/>
          <w:spacing w:val="13"/>
        </w:rPr>
        <w:t xml:space="preserve"> </w:t>
      </w:r>
      <w:r w:rsidRPr="00135D00">
        <w:rPr>
          <w:rFonts w:ascii="Times New Roman" w:hAnsi="Times New Roman" w:cs="Times New Roman"/>
          <w:spacing w:val="-1"/>
        </w:rPr>
        <w:t>services.</w:t>
      </w:r>
      <w:r w:rsidRPr="00135D00">
        <w:rPr>
          <w:rFonts w:ascii="Times New Roman" w:hAnsi="Times New Roman" w:cs="Times New Roman"/>
          <w:spacing w:val="12"/>
        </w:rPr>
        <w:t xml:space="preserve"> </w:t>
      </w:r>
      <w:r w:rsidRPr="00135D00">
        <w:rPr>
          <w:rFonts w:ascii="Times New Roman" w:hAnsi="Times New Roman" w:cs="Times New Roman"/>
          <w:spacing w:val="1"/>
        </w:rPr>
        <w:t>We</w:t>
      </w:r>
      <w:r w:rsidRPr="00135D00">
        <w:rPr>
          <w:rFonts w:ascii="Times New Roman" w:hAnsi="Times New Roman" w:cs="Times New Roman"/>
          <w:spacing w:val="111"/>
          <w:w w:val="99"/>
        </w:rPr>
        <w:t xml:space="preserve"> </w:t>
      </w:r>
      <w:r w:rsidRPr="00135D00">
        <w:rPr>
          <w:rFonts w:ascii="Times New Roman" w:hAnsi="Times New Roman" w:cs="Times New Roman"/>
          <w:spacing w:val="-1"/>
        </w:rPr>
        <w:t>encourage</w:t>
      </w:r>
      <w:r w:rsidRPr="00135D00">
        <w:rPr>
          <w:rFonts w:ascii="Times New Roman" w:hAnsi="Times New Roman" w:cs="Times New Roman"/>
          <w:spacing w:val="2"/>
        </w:rPr>
        <w:t xml:space="preserve"> </w:t>
      </w:r>
      <w:r w:rsidRPr="00135D00">
        <w:rPr>
          <w:rFonts w:ascii="Times New Roman" w:hAnsi="Times New Roman" w:cs="Times New Roman"/>
          <w:spacing w:val="-1"/>
        </w:rPr>
        <w:t>all</w:t>
      </w:r>
      <w:r w:rsidRPr="00135D00">
        <w:rPr>
          <w:rFonts w:ascii="Times New Roman" w:hAnsi="Times New Roman" w:cs="Times New Roman"/>
          <w:spacing w:val="3"/>
        </w:rPr>
        <w:t xml:space="preserve"> </w:t>
      </w:r>
      <w:r w:rsidRPr="00135D00">
        <w:rPr>
          <w:rFonts w:ascii="Times New Roman" w:hAnsi="Times New Roman" w:cs="Times New Roman"/>
        </w:rPr>
        <w:t>of</w:t>
      </w:r>
      <w:r w:rsidRPr="00135D00">
        <w:rPr>
          <w:rFonts w:ascii="Times New Roman" w:hAnsi="Times New Roman" w:cs="Times New Roman"/>
          <w:spacing w:val="2"/>
        </w:rPr>
        <w:t xml:space="preserve"> </w:t>
      </w:r>
      <w:r w:rsidRPr="00135D00">
        <w:rPr>
          <w:rFonts w:ascii="Times New Roman" w:hAnsi="Times New Roman" w:cs="Times New Roman"/>
        </w:rPr>
        <w:t>our</w:t>
      </w:r>
      <w:r w:rsidRPr="00135D00">
        <w:rPr>
          <w:rFonts w:ascii="Times New Roman" w:hAnsi="Times New Roman" w:cs="Times New Roman"/>
          <w:spacing w:val="3"/>
        </w:rPr>
        <w:t xml:space="preserve"> </w:t>
      </w:r>
      <w:r w:rsidRPr="00135D00">
        <w:rPr>
          <w:rFonts w:ascii="Times New Roman" w:hAnsi="Times New Roman" w:cs="Times New Roman"/>
          <w:spacing w:val="-1"/>
        </w:rPr>
        <w:t>patients</w:t>
      </w:r>
      <w:r w:rsidRPr="00135D00">
        <w:rPr>
          <w:rFonts w:ascii="Times New Roman" w:hAnsi="Times New Roman" w:cs="Times New Roman"/>
          <w:spacing w:val="3"/>
        </w:rPr>
        <w:t xml:space="preserve"> </w:t>
      </w:r>
      <w:r w:rsidRPr="00135D00">
        <w:rPr>
          <w:rFonts w:ascii="Times New Roman" w:hAnsi="Times New Roman" w:cs="Times New Roman"/>
        </w:rPr>
        <w:t>to</w:t>
      </w:r>
      <w:r w:rsidRPr="00135D00">
        <w:rPr>
          <w:rFonts w:ascii="Times New Roman" w:hAnsi="Times New Roman" w:cs="Times New Roman"/>
          <w:spacing w:val="4"/>
        </w:rPr>
        <w:t xml:space="preserve"> </w:t>
      </w:r>
      <w:r w:rsidRPr="00135D00">
        <w:rPr>
          <w:rFonts w:ascii="Times New Roman" w:hAnsi="Times New Roman" w:cs="Times New Roman"/>
        </w:rPr>
        <w:t>be</w:t>
      </w:r>
      <w:r w:rsidRPr="00135D00">
        <w:rPr>
          <w:rFonts w:ascii="Times New Roman" w:hAnsi="Times New Roman" w:cs="Times New Roman"/>
          <w:spacing w:val="2"/>
        </w:rPr>
        <w:t xml:space="preserve"> </w:t>
      </w:r>
      <w:r w:rsidRPr="00135D00">
        <w:rPr>
          <w:rFonts w:ascii="Times New Roman" w:hAnsi="Times New Roman" w:cs="Times New Roman"/>
          <w:spacing w:val="-1"/>
        </w:rPr>
        <w:t>aware</w:t>
      </w:r>
      <w:r w:rsidRPr="00135D00">
        <w:rPr>
          <w:rFonts w:ascii="Times New Roman" w:hAnsi="Times New Roman" w:cs="Times New Roman"/>
          <w:spacing w:val="2"/>
        </w:rPr>
        <w:t xml:space="preserve"> </w:t>
      </w:r>
      <w:r w:rsidRPr="00135D00">
        <w:rPr>
          <w:rFonts w:ascii="Times New Roman" w:hAnsi="Times New Roman" w:cs="Times New Roman"/>
        </w:rPr>
        <w:t>of</w:t>
      </w:r>
      <w:r w:rsidRPr="00135D00">
        <w:rPr>
          <w:rFonts w:ascii="Times New Roman" w:hAnsi="Times New Roman" w:cs="Times New Roman"/>
          <w:spacing w:val="3"/>
        </w:rPr>
        <w:t xml:space="preserve"> </w:t>
      </w:r>
      <w:r w:rsidRPr="00135D00">
        <w:rPr>
          <w:rFonts w:ascii="Times New Roman" w:hAnsi="Times New Roman" w:cs="Times New Roman"/>
          <w:spacing w:val="-1"/>
        </w:rPr>
        <w:t>their</w:t>
      </w:r>
      <w:r w:rsidRPr="00135D00">
        <w:rPr>
          <w:rFonts w:ascii="Times New Roman" w:hAnsi="Times New Roman" w:cs="Times New Roman"/>
          <w:spacing w:val="3"/>
        </w:rPr>
        <w:t xml:space="preserve"> </w:t>
      </w:r>
      <w:r w:rsidRPr="00135D00">
        <w:rPr>
          <w:rFonts w:ascii="Times New Roman" w:hAnsi="Times New Roman" w:cs="Times New Roman"/>
          <w:spacing w:val="-1"/>
        </w:rPr>
        <w:t>rights</w:t>
      </w:r>
      <w:r w:rsidRPr="00135D00">
        <w:rPr>
          <w:rFonts w:ascii="Times New Roman" w:hAnsi="Times New Roman" w:cs="Times New Roman"/>
          <w:spacing w:val="2"/>
        </w:rPr>
        <w:t xml:space="preserve"> </w:t>
      </w:r>
      <w:r w:rsidRPr="00135D00">
        <w:rPr>
          <w:rFonts w:ascii="Times New Roman" w:hAnsi="Times New Roman" w:cs="Times New Roman"/>
        </w:rPr>
        <w:t>and</w:t>
      </w:r>
      <w:r w:rsidRPr="00135D00">
        <w:rPr>
          <w:rFonts w:ascii="Times New Roman" w:hAnsi="Times New Roman" w:cs="Times New Roman"/>
          <w:spacing w:val="4"/>
        </w:rPr>
        <w:t xml:space="preserve"> </w:t>
      </w:r>
      <w:r w:rsidRPr="00135D00">
        <w:rPr>
          <w:rFonts w:ascii="Times New Roman" w:hAnsi="Times New Roman" w:cs="Times New Roman"/>
          <w:spacing w:val="-1"/>
        </w:rPr>
        <w:t>responsibilities</w:t>
      </w:r>
      <w:r w:rsidRPr="00135D00">
        <w:rPr>
          <w:rFonts w:ascii="Times New Roman" w:hAnsi="Times New Roman" w:cs="Times New Roman"/>
          <w:spacing w:val="3"/>
        </w:rPr>
        <w:t xml:space="preserve"> </w:t>
      </w:r>
      <w:r w:rsidRPr="00135D00">
        <w:rPr>
          <w:rFonts w:ascii="Times New Roman" w:hAnsi="Times New Roman" w:cs="Times New Roman"/>
        </w:rPr>
        <w:t>and</w:t>
      </w:r>
      <w:r w:rsidRPr="00135D00">
        <w:rPr>
          <w:rFonts w:ascii="Times New Roman" w:hAnsi="Times New Roman" w:cs="Times New Roman"/>
          <w:spacing w:val="4"/>
        </w:rPr>
        <w:t xml:space="preserve"> </w:t>
      </w:r>
      <w:r w:rsidRPr="00135D00">
        <w:rPr>
          <w:rFonts w:ascii="Times New Roman" w:hAnsi="Times New Roman" w:cs="Times New Roman"/>
        </w:rPr>
        <w:t>to</w:t>
      </w:r>
      <w:r w:rsidRPr="00135D00">
        <w:rPr>
          <w:rFonts w:ascii="Times New Roman" w:hAnsi="Times New Roman" w:cs="Times New Roman"/>
          <w:spacing w:val="4"/>
        </w:rPr>
        <w:t xml:space="preserve"> </w:t>
      </w:r>
      <w:r w:rsidRPr="00135D00">
        <w:rPr>
          <w:rFonts w:ascii="Times New Roman" w:hAnsi="Times New Roman" w:cs="Times New Roman"/>
        </w:rPr>
        <w:t>take an</w:t>
      </w:r>
      <w:r w:rsidRPr="00135D00">
        <w:rPr>
          <w:rFonts w:ascii="Times New Roman" w:hAnsi="Times New Roman" w:cs="Times New Roman"/>
          <w:spacing w:val="4"/>
        </w:rPr>
        <w:t xml:space="preserve"> </w:t>
      </w:r>
      <w:r w:rsidRPr="00135D00">
        <w:rPr>
          <w:rFonts w:ascii="Times New Roman" w:hAnsi="Times New Roman" w:cs="Times New Roman"/>
          <w:spacing w:val="-1"/>
        </w:rPr>
        <w:t>active</w:t>
      </w:r>
      <w:r w:rsidRPr="00135D00">
        <w:rPr>
          <w:rFonts w:ascii="Times New Roman" w:hAnsi="Times New Roman" w:cs="Times New Roman"/>
          <w:spacing w:val="3"/>
        </w:rPr>
        <w:t xml:space="preserve"> </w:t>
      </w:r>
      <w:r w:rsidRPr="00135D00">
        <w:rPr>
          <w:rFonts w:ascii="Times New Roman" w:hAnsi="Times New Roman" w:cs="Times New Roman"/>
          <w:spacing w:val="-1"/>
        </w:rPr>
        <w:t>role</w:t>
      </w:r>
      <w:r w:rsidRPr="00135D00">
        <w:rPr>
          <w:rFonts w:ascii="Times New Roman" w:hAnsi="Times New Roman" w:cs="Times New Roman"/>
          <w:spacing w:val="2"/>
        </w:rPr>
        <w:t xml:space="preserve"> </w:t>
      </w:r>
      <w:r w:rsidRPr="00135D00">
        <w:rPr>
          <w:rFonts w:ascii="Times New Roman" w:hAnsi="Times New Roman" w:cs="Times New Roman"/>
          <w:spacing w:val="-1"/>
        </w:rPr>
        <w:t>in</w:t>
      </w:r>
      <w:r w:rsidRPr="00135D00">
        <w:rPr>
          <w:rFonts w:ascii="Times New Roman" w:hAnsi="Times New Roman" w:cs="Times New Roman"/>
          <w:spacing w:val="4"/>
        </w:rPr>
        <w:t xml:space="preserve"> </w:t>
      </w:r>
      <w:r w:rsidRPr="00135D00">
        <w:rPr>
          <w:rFonts w:ascii="Times New Roman" w:hAnsi="Times New Roman" w:cs="Times New Roman"/>
          <w:spacing w:val="-1"/>
        </w:rPr>
        <w:t>maintaining</w:t>
      </w:r>
      <w:r w:rsidRPr="00135D00">
        <w:rPr>
          <w:rFonts w:ascii="Times New Roman" w:hAnsi="Times New Roman" w:cs="Times New Roman"/>
          <w:spacing w:val="3"/>
        </w:rPr>
        <w:t xml:space="preserve"> </w:t>
      </w:r>
      <w:r w:rsidRPr="00135D00">
        <w:rPr>
          <w:rFonts w:ascii="Times New Roman" w:hAnsi="Times New Roman" w:cs="Times New Roman"/>
        </w:rPr>
        <w:t>and</w:t>
      </w:r>
      <w:r w:rsidRPr="00135D00">
        <w:rPr>
          <w:rFonts w:ascii="Times New Roman" w:hAnsi="Times New Roman" w:cs="Times New Roman"/>
          <w:spacing w:val="4"/>
        </w:rPr>
        <w:t xml:space="preserve"> </w:t>
      </w:r>
      <w:r w:rsidRPr="00135D00">
        <w:rPr>
          <w:rFonts w:ascii="Times New Roman" w:hAnsi="Times New Roman" w:cs="Times New Roman"/>
          <w:spacing w:val="-1"/>
        </w:rPr>
        <w:t>improving</w:t>
      </w:r>
      <w:r w:rsidRPr="00135D00">
        <w:rPr>
          <w:rFonts w:ascii="Times New Roman" w:hAnsi="Times New Roman" w:cs="Times New Roman"/>
          <w:spacing w:val="101"/>
          <w:w w:val="99"/>
        </w:rPr>
        <w:t xml:space="preserve"> </w:t>
      </w:r>
      <w:r w:rsidRPr="00135D00">
        <w:rPr>
          <w:rFonts w:ascii="Times New Roman" w:hAnsi="Times New Roman" w:cs="Times New Roman"/>
          <w:spacing w:val="-1"/>
        </w:rPr>
        <w:t>their</w:t>
      </w:r>
      <w:r w:rsidRPr="00135D00">
        <w:rPr>
          <w:rFonts w:ascii="Times New Roman" w:hAnsi="Times New Roman" w:cs="Times New Roman"/>
          <w:spacing w:val="-7"/>
        </w:rPr>
        <w:t xml:space="preserve"> </w:t>
      </w:r>
      <w:r w:rsidRPr="00135D00">
        <w:rPr>
          <w:rFonts w:ascii="Times New Roman" w:hAnsi="Times New Roman" w:cs="Times New Roman"/>
          <w:spacing w:val="-1"/>
        </w:rPr>
        <w:t>health</w:t>
      </w:r>
      <w:r w:rsidRPr="00135D00">
        <w:rPr>
          <w:rFonts w:ascii="Times New Roman" w:hAnsi="Times New Roman" w:cs="Times New Roman"/>
          <w:spacing w:val="-5"/>
        </w:rPr>
        <w:t xml:space="preserve"> </w:t>
      </w:r>
      <w:r w:rsidRPr="00135D00">
        <w:rPr>
          <w:rFonts w:ascii="Times New Roman" w:hAnsi="Times New Roman" w:cs="Times New Roman"/>
        </w:rPr>
        <w:t>and</w:t>
      </w:r>
      <w:r w:rsidRPr="00135D00">
        <w:rPr>
          <w:rFonts w:ascii="Times New Roman" w:hAnsi="Times New Roman" w:cs="Times New Roman"/>
          <w:spacing w:val="-5"/>
        </w:rPr>
        <w:t xml:space="preserve"> </w:t>
      </w:r>
      <w:r w:rsidRPr="00135D00">
        <w:rPr>
          <w:rFonts w:ascii="Times New Roman" w:hAnsi="Times New Roman" w:cs="Times New Roman"/>
          <w:spacing w:val="-1"/>
        </w:rPr>
        <w:t>strengthening</w:t>
      </w:r>
      <w:r w:rsidRPr="00135D00">
        <w:rPr>
          <w:rFonts w:ascii="Times New Roman" w:hAnsi="Times New Roman" w:cs="Times New Roman"/>
          <w:spacing w:val="-6"/>
        </w:rPr>
        <w:t xml:space="preserve"> </w:t>
      </w:r>
      <w:r w:rsidRPr="00135D00">
        <w:rPr>
          <w:rFonts w:ascii="Times New Roman" w:hAnsi="Times New Roman" w:cs="Times New Roman"/>
          <w:spacing w:val="-1"/>
        </w:rPr>
        <w:t>their</w:t>
      </w:r>
      <w:r w:rsidRPr="00135D00">
        <w:rPr>
          <w:rFonts w:ascii="Times New Roman" w:hAnsi="Times New Roman" w:cs="Times New Roman"/>
          <w:spacing w:val="-6"/>
        </w:rPr>
        <w:t xml:space="preserve"> </w:t>
      </w:r>
      <w:r w:rsidRPr="00135D00">
        <w:rPr>
          <w:rFonts w:ascii="Times New Roman" w:hAnsi="Times New Roman" w:cs="Times New Roman"/>
          <w:spacing w:val="-1"/>
        </w:rPr>
        <w:t>relationships</w:t>
      </w:r>
      <w:r w:rsidRPr="00135D00">
        <w:rPr>
          <w:rFonts w:ascii="Times New Roman" w:hAnsi="Times New Roman" w:cs="Times New Roman"/>
          <w:spacing w:val="-5"/>
        </w:rPr>
        <w:t xml:space="preserve"> </w:t>
      </w:r>
      <w:r w:rsidRPr="00135D00">
        <w:rPr>
          <w:rFonts w:ascii="Times New Roman" w:hAnsi="Times New Roman" w:cs="Times New Roman"/>
          <w:spacing w:val="-1"/>
        </w:rPr>
        <w:t>with</w:t>
      </w:r>
      <w:r w:rsidRPr="00135D00">
        <w:rPr>
          <w:rFonts w:ascii="Times New Roman" w:hAnsi="Times New Roman" w:cs="Times New Roman"/>
          <w:spacing w:val="-5"/>
        </w:rPr>
        <w:t xml:space="preserve"> </w:t>
      </w:r>
      <w:r w:rsidRPr="00135D00">
        <w:rPr>
          <w:rFonts w:ascii="Times New Roman" w:hAnsi="Times New Roman" w:cs="Times New Roman"/>
        </w:rPr>
        <w:t>our</w:t>
      </w:r>
      <w:r w:rsidRPr="00135D00">
        <w:rPr>
          <w:rFonts w:ascii="Times New Roman" w:hAnsi="Times New Roman" w:cs="Times New Roman"/>
          <w:spacing w:val="-6"/>
        </w:rPr>
        <w:t xml:space="preserve"> </w:t>
      </w:r>
      <w:r w:rsidRPr="00135D00">
        <w:rPr>
          <w:rFonts w:ascii="Times New Roman" w:hAnsi="Times New Roman" w:cs="Times New Roman"/>
          <w:spacing w:val="-1"/>
        </w:rPr>
        <w:t>health</w:t>
      </w:r>
      <w:r w:rsidRPr="00135D00">
        <w:rPr>
          <w:rFonts w:ascii="Times New Roman" w:hAnsi="Times New Roman" w:cs="Times New Roman"/>
          <w:spacing w:val="-6"/>
        </w:rPr>
        <w:t xml:space="preserve"> </w:t>
      </w:r>
      <w:r w:rsidRPr="00135D00">
        <w:rPr>
          <w:rFonts w:ascii="Times New Roman" w:hAnsi="Times New Roman" w:cs="Times New Roman"/>
          <w:spacing w:val="-1"/>
        </w:rPr>
        <w:t>care</w:t>
      </w:r>
      <w:r w:rsidRPr="00135D00">
        <w:rPr>
          <w:rFonts w:ascii="Times New Roman" w:hAnsi="Times New Roman" w:cs="Times New Roman"/>
          <w:spacing w:val="-7"/>
        </w:rPr>
        <w:t xml:space="preserve"> </w:t>
      </w:r>
      <w:r w:rsidRPr="00135D00">
        <w:rPr>
          <w:rFonts w:ascii="Times New Roman" w:hAnsi="Times New Roman" w:cs="Times New Roman"/>
          <w:spacing w:val="-1"/>
        </w:rPr>
        <w:t>providers.</w:t>
      </w:r>
    </w:p>
    <w:p w:rsidR="00942717" w:rsidRPr="004759E3" w:rsidRDefault="00942717" w:rsidP="00135D00">
      <w:pPr>
        <w:widowControl w:val="0"/>
        <w:tabs>
          <w:tab w:val="left" w:pos="481"/>
        </w:tabs>
        <w:spacing w:after="0" w:line="240" w:lineRule="auto"/>
        <w:ind w:left="480"/>
        <w:rPr>
          <w:rFonts w:ascii="Times New Roman" w:eastAsia="Calibri" w:hAnsi="Times New Roman" w:cs="Times New Roman"/>
          <w:b/>
        </w:rPr>
      </w:pPr>
      <w:r w:rsidRPr="000F567C">
        <w:rPr>
          <w:rFonts w:ascii="Times New Roman" w:hAnsi="Times New Roman" w:cs="Times New Roman"/>
          <w:b/>
          <w:color w:val="0070C0"/>
          <w:spacing w:val="-1"/>
        </w:rPr>
        <w:t>Patient</w:t>
      </w:r>
      <w:r w:rsidRPr="000F567C">
        <w:rPr>
          <w:rFonts w:ascii="Times New Roman" w:hAnsi="Times New Roman" w:cs="Times New Roman"/>
          <w:b/>
          <w:color w:val="0070C0"/>
          <w:spacing w:val="-5"/>
        </w:rPr>
        <w:t xml:space="preserve"> </w:t>
      </w:r>
      <w:r w:rsidR="004759E3" w:rsidRPr="000F567C">
        <w:rPr>
          <w:rFonts w:ascii="Times New Roman" w:hAnsi="Times New Roman" w:cs="Times New Roman"/>
          <w:b/>
          <w:color w:val="0070C0"/>
          <w:spacing w:val="-1"/>
        </w:rPr>
        <w:t xml:space="preserve">Rights - </w:t>
      </w:r>
      <w:r w:rsidRPr="000F567C">
        <w:rPr>
          <w:rFonts w:ascii="Times New Roman" w:hAnsi="Times New Roman" w:cs="Times New Roman"/>
          <w:b/>
          <w:color w:val="0070C0"/>
        </w:rPr>
        <w:t>Every</w:t>
      </w:r>
      <w:r w:rsidRPr="000F567C">
        <w:rPr>
          <w:rFonts w:ascii="Times New Roman" w:hAnsi="Times New Roman" w:cs="Times New Roman"/>
          <w:b/>
          <w:color w:val="0070C0"/>
          <w:spacing w:val="-3"/>
        </w:rPr>
        <w:t xml:space="preserve"> </w:t>
      </w:r>
      <w:r w:rsidRPr="000F567C">
        <w:rPr>
          <w:rFonts w:ascii="Times New Roman" w:hAnsi="Times New Roman" w:cs="Times New Roman"/>
          <w:b/>
          <w:color w:val="0070C0"/>
          <w:spacing w:val="-1"/>
        </w:rPr>
        <w:t>patient</w:t>
      </w:r>
      <w:r w:rsidRPr="000F567C">
        <w:rPr>
          <w:rFonts w:ascii="Times New Roman" w:hAnsi="Times New Roman" w:cs="Times New Roman"/>
          <w:b/>
          <w:color w:val="0070C0"/>
          <w:spacing w:val="-5"/>
        </w:rPr>
        <w:t xml:space="preserve"> </w:t>
      </w:r>
      <w:r w:rsidRPr="000F567C">
        <w:rPr>
          <w:rFonts w:ascii="Times New Roman" w:hAnsi="Times New Roman" w:cs="Times New Roman"/>
          <w:b/>
          <w:color w:val="0070C0"/>
          <w:spacing w:val="-1"/>
        </w:rPr>
        <w:t>shall</w:t>
      </w:r>
      <w:r w:rsidRPr="000F567C">
        <w:rPr>
          <w:rFonts w:ascii="Times New Roman" w:hAnsi="Times New Roman" w:cs="Times New Roman"/>
          <w:b/>
          <w:color w:val="0070C0"/>
          <w:spacing w:val="-4"/>
        </w:rPr>
        <w:t xml:space="preserve"> </w:t>
      </w:r>
      <w:r w:rsidRPr="000F567C">
        <w:rPr>
          <w:rFonts w:ascii="Times New Roman" w:hAnsi="Times New Roman" w:cs="Times New Roman"/>
          <w:b/>
          <w:color w:val="0070C0"/>
          <w:spacing w:val="-1"/>
        </w:rPr>
        <w:t>have</w:t>
      </w:r>
      <w:r w:rsidRPr="000F567C">
        <w:rPr>
          <w:rFonts w:ascii="Times New Roman" w:hAnsi="Times New Roman" w:cs="Times New Roman"/>
          <w:b/>
          <w:color w:val="0070C0"/>
          <w:spacing w:val="-5"/>
        </w:rPr>
        <w:t xml:space="preserve"> </w:t>
      </w:r>
      <w:r w:rsidRPr="000F567C">
        <w:rPr>
          <w:rFonts w:ascii="Times New Roman" w:hAnsi="Times New Roman" w:cs="Times New Roman"/>
          <w:b/>
          <w:color w:val="0070C0"/>
        </w:rPr>
        <w:t>the</w:t>
      </w:r>
      <w:r w:rsidRPr="000F567C">
        <w:rPr>
          <w:rFonts w:ascii="Times New Roman" w:hAnsi="Times New Roman" w:cs="Times New Roman"/>
          <w:b/>
          <w:color w:val="0070C0"/>
          <w:spacing w:val="-5"/>
        </w:rPr>
        <w:t xml:space="preserve"> </w:t>
      </w:r>
      <w:r w:rsidRPr="000F567C">
        <w:rPr>
          <w:rFonts w:ascii="Times New Roman" w:hAnsi="Times New Roman" w:cs="Times New Roman"/>
          <w:b/>
          <w:color w:val="0070C0"/>
          <w:spacing w:val="-1"/>
        </w:rPr>
        <w:t>right</w:t>
      </w:r>
      <w:r w:rsidRPr="000F567C">
        <w:rPr>
          <w:rFonts w:ascii="Times New Roman" w:hAnsi="Times New Roman" w:cs="Times New Roman"/>
          <w:b/>
          <w:color w:val="0070C0"/>
          <w:spacing w:val="-5"/>
        </w:rPr>
        <w:t xml:space="preserve"> </w:t>
      </w:r>
      <w:r w:rsidRPr="000F567C">
        <w:rPr>
          <w:rFonts w:ascii="Times New Roman" w:hAnsi="Times New Roman" w:cs="Times New Roman"/>
          <w:b/>
          <w:color w:val="0070C0"/>
        </w:rPr>
        <w:t>to:</w:t>
      </w:r>
    </w:p>
    <w:p w:rsidR="00135D00" w:rsidRPr="00135D00" w:rsidRDefault="00135D00" w:rsidP="00135D00">
      <w:pPr>
        <w:widowControl w:val="0"/>
        <w:tabs>
          <w:tab w:val="left" w:pos="481"/>
        </w:tabs>
        <w:spacing w:after="0" w:line="240" w:lineRule="auto"/>
        <w:ind w:left="480"/>
        <w:jc w:val="both"/>
        <w:rPr>
          <w:rFonts w:ascii="Times New Roman" w:eastAsia="Calibri" w:hAnsi="Times New Roman" w:cs="Times New Roman"/>
        </w:rPr>
      </w:pPr>
    </w:p>
    <w:p w:rsidR="00942717" w:rsidRPr="00135D00" w:rsidRDefault="00942717" w:rsidP="00135D00">
      <w:pPr>
        <w:pStyle w:val="BodyText"/>
        <w:widowControl w:val="0"/>
        <w:numPr>
          <w:ilvl w:val="1"/>
          <w:numId w:val="12"/>
        </w:numPr>
        <w:tabs>
          <w:tab w:val="left" w:pos="840"/>
        </w:tabs>
        <w:spacing w:after="0" w:line="240" w:lineRule="auto"/>
        <w:ind w:hanging="361"/>
        <w:rPr>
          <w:rFonts w:ascii="Times New Roman" w:hAnsi="Times New Roman" w:cs="Times New Roman"/>
        </w:rPr>
      </w:pPr>
      <w:r w:rsidRPr="00135D00">
        <w:rPr>
          <w:rFonts w:ascii="Times New Roman" w:hAnsi="Times New Roman" w:cs="Times New Roman"/>
          <w:spacing w:val="-1"/>
        </w:rPr>
        <w:t>Receive</w:t>
      </w:r>
      <w:r w:rsidRPr="00135D00">
        <w:rPr>
          <w:rFonts w:ascii="Times New Roman" w:hAnsi="Times New Roman" w:cs="Times New Roman"/>
          <w:spacing w:val="-7"/>
        </w:rPr>
        <w:t xml:space="preserve"> </w:t>
      </w:r>
      <w:r w:rsidRPr="00135D00">
        <w:rPr>
          <w:rFonts w:ascii="Times New Roman" w:hAnsi="Times New Roman" w:cs="Times New Roman"/>
          <w:spacing w:val="-1"/>
        </w:rPr>
        <w:t>high</w:t>
      </w:r>
      <w:r w:rsidRPr="00135D00">
        <w:rPr>
          <w:rFonts w:ascii="Times New Roman" w:hAnsi="Times New Roman" w:cs="Times New Roman"/>
          <w:spacing w:val="-5"/>
        </w:rPr>
        <w:t xml:space="preserve"> </w:t>
      </w:r>
      <w:r w:rsidRPr="00135D00">
        <w:rPr>
          <w:rFonts w:ascii="Times New Roman" w:hAnsi="Times New Roman" w:cs="Times New Roman"/>
          <w:spacing w:val="-1"/>
        </w:rPr>
        <w:t>quality</w:t>
      </w:r>
      <w:r w:rsidRPr="00135D00">
        <w:rPr>
          <w:rFonts w:ascii="Times New Roman" w:hAnsi="Times New Roman" w:cs="Times New Roman"/>
          <w:spacing w:val="-5"/>
        </w:rPr>
        <w:t xml:space="preserve"> </w:t>
      </w:r>
      <w:r w:rsidRPr="00135D00">
        <w:rPr>
          <w:rFonts w:ascii="Times New Roman" w:hAnsi="Times New Roman" w:cs="Times New Roman"/>
          <w:spacing w:val="-1"/>
        </w:rPr>
        <w:t>care</w:t>
      </w:r>
      <w:r w:rsidRPr="00135D00">
        <w:rPr>
          <w:rFonts w:ascii="Times New Roman" w:hAnsi="Times New Roman" w:cs="Times New Roman"/>
          <w:spacing w:val="-7"/>
        </w:rPr>
        <w:t xml:space="preserve"> </w:t>
      </w:r>
      <w:r w:rsidRPr="00135D00">
        <w:rPr>
          <w:rFonts w:ascii="Times New Roman" w:hAnsi="Times New Roman" w:cs="Times New Roman"/>
          <w:spacing w:val="-1"/>
        </w:rPr>
        <w:t>based</w:t>
      </w:r>
      <w:r w:rsidRPr="00135D00">
        <w:rPr>
          <w:rFonts w:ascii="Times New Roman" w:hAnsi="Times New Roman" w:cs="Times New Roman"/>
          <w:spacing w:val="-5"/>
        </w:rPr>
        <w:t xml:space="preserve"> </w:t>
      </w:r>
      <w:r w:rsidRPr="00135D00">
        <w:rPr>
          <w:rFonts w:ascii="Times New Roman" w:hAnsi="Times New Roman" w:cs="Times New Roman"/>
        </w:rPr>
        <w:t>on</w:t>
      </w:r>
      <w:r w:rsidRPr="00135D00">
        <w:rPr>
          <w:rFonts w:ascii="Times New Roman" w:hAnsi="Times New Roman" w:cs="Times New Roman"/>
          <w:spacing w:val="-5"/>
        </w:rPr>
        <w:t xml:space="preserve"> </w:t>
      </w:r>
      <w:r w:rsidRPr="00135D00">
        <w:rPr>
          <w:rFonts w:ascii="Times New Roman" w:hAnsi="Times New Roman" w:cs="Times New Roman"/>
          <w:spacing w:val="-1"/>
        </w:rPr>
        <w:t>professional</w:t>
      </w:r>
      <w:r w:rsidRPr="00135D00">
        <w:rPr>
          <w:rFonts w:ascii="Times New Roman" w:hAnsi="Times New Roman" w:cs="Times New Roman"/>
          <w:spacing w:val="-5"/>
        </w:rPr>
        <w:t xml:space="preserve"> </w:t>
      </w:r>
      <w:r w:rsidRPr="00135D00">
        <w:rPr>
          <w:rFonts w:ascii="Times New Roman" w:hAnsi="Times New Roman" w:cs="Times New Roman"/>
          <w:spacing w:val="-1"/>
        </w:rPr>
        <w:t>standards</w:t>
      </w:r>
      <w:r w:rsidRPr="00135D00">
        <w:rPr>
          <w:rFonts w:ascii="Times New Roman" w:hAnsi="Times New Roman" w:cs="Times New Roman"/>
          <w:spacing w:val="-7"/>
        </w:rPr>
        <w:t xml:space="preserve"> </w:t>
      </w:r>
      <w:r w:rsidRPr="00135D00">
        <w:rPr>
          <w:rFonts w:ascii="Times New Roman" w:hAnsi="Times New Roman" w:cs="Times New Roman"/>
          <w:spacing w:val="1"/>
        </w:rPr>
        <w:t>of</w:t>
      </w:r>
      <w:r w:rsidRPr="00135D00">
        <w:rPr>
          <w:rFonts w:ascii="Times New Roman" w:hAnsi="Times New Roman" w:cs="Times New Roman"/>
          <w:spacing w:val="-7"/>
        </w:rPr>
        <w:t xml:space="preserve"> </w:t>
      </w:r>
      <w:r w:rsidRPr="00135D00">
        <w:rPr>
          <w:rFonts w:ascii="Times New Roman" w:hAnsi="Times New Roman" w:cs="Times New Roman"/>
          <w:spacing w:val="-1"/>
        </w:rPr>
        <w:t>practice.</w:t>
      </w:r>
    </w:p>
    <w:p w:rsidR="00942717" w:rsidRPr="00135D00" w:rsidRDefault="00942717" w:rsidP="00135D00">
      <w:pPr>
        <w:pStyle w:val="BodyText"/>
        <w:widowControl w:val="0"/>
        <w:numPr>
          <w:ilvl w:val="1"/>
          <w:numId w:val="12"/>
        </w:numPr>
        <w:tabs>
          <w:tab w:val="left" w:pos="841"/>
        </w:tabs>
        <w:spacing w:after="0" w:line="240" w:lineRule="auto"/>
        <w:ind w:right="217"/>
        <w:rPr>
          <w:rFonts w:ascii="Times New Roman" w:hAnsi="Times New Roman" w:cs="Times New Roman"/>
        </w:rPr>
      </w:pPr>
      <w:r w:rsidRPr="00135D00">
        <w:rPr>
          <w:rFonts w:ascii="Times New Roman" w:hAnsi="Times New Roman" w:cs="Times New Roman"/>
          <w:spacing w:val="-1"/>
        </w:rPr>
        <w:t>Be</w:t>
      </w:r>
      <w:r w:rsidRPr="00135D00">
        <w:rPr>
          <w:rFonts w:ascii="Times New Roman" w:hAnsi="Times New Roman" w:cs="Times New Roman"/>
          <w:spacing w:val="14"/>
        </w:rPr>
        <w:t xml:space="preserve"> </w:t>
      </w:r>
      <w:r w:rsidRPr="00135D00">
        <w:rPr>
          <w:rFonts w:ascii="Times New Roman" w:hAnsi="Times New Roman" w:cs="Times New Roman"/>
          <w:spacing w:val="-1"/>
        </w:rPr>
        <w:t>treated</w:t>
      </w:r>
      <w:r w:rsidRPr="00135D00">
        <w:rPr>
          <w:rFonts w:ascii="Times New Roman" w:hAnsi="Times New Roman" w:cs="Times New Roman"/>
          <w:spacing w:val="18"/>
        </w:rPr>
        <w:t xml:space="preserve"> </w:t>
      </w:r>
      <w:r w:rsidRPr="00135D00">
        <w:rPr>
          <w:rFonts w:ascii="Times New Roman" w:hAnsi="Times New Roman" w:cs="Times New Roman"/>
          <w:spacing w:val="-1"/>
        </w:rPr>
        <w:t>with</w:t>
      </w:r>
      <w:r w:rsidRPr="00135D00">
        <w:rPr>
          <w:rFonts w:ascii="Times New Roman" w:hAnsi="Times New Roman" w:cs="Times New Roman"/>
          <w:spacing w:val="16"/>
        </w:rPr>
        <w:t xml:space="preserve"> </w:t>
      </w:r>
      <w:r w:rsidRPr="00135D00">
        <w:rPr>
          <w:rFonts w:ascii="Times New Roman" w:hAnsi="Times New Roman" w:cs="Times New Roman"/>
          <w:spacing w:val="-1"/>
        </w:rPr>
        <w:t>courtesy,</w:t>
      </w:r>
      <w:r w:rsidRPr="00135D00">
        <w:rPr>
          <w:rFonts w:ascii="Times New Roman" w:hAnsi="Times New Roman" w:cs="Times New Roman"/>
          <w:spacing w:val="16"/>
        </w:rPr>
        <w:t xml:space="preserve"> </w:t>
      </w:r>
      <w:r w:rsidRPr="00135D00">
        <w:rPr>
          <w:rFonts w:ascii="Times New Roman" w:hAnsi="Times New Roman" w:cs="Times New Roman"/>
          <w:spacing w:val="-1"/>
        </w:rPr>
        <w:t>consideration</w:t>
      </w:r>
      <w:r w:rsidRPr="00135D00">
        <w:rPr>
          <w:rFonts w:ascii="Times New Roman" w:hAnsi="Times New Roman" w:cs="Times New Roman"/>
          <w:spacing w:val="16"/>
        </w:rPr>
        <w:t xml:space="preserve"> </w:t>
      </w:r>
      <w:r w:rsidRPr="00135D00">
        <w:rPr>
          <w:rFonts w:ascii="Times New Roman" w:hAnsi="Times New Roman" w:cs="Times New Roman"/>
        </w:rPr>
        <w:t>and</w:t>
      </w:r>
      <w:r w:rsidRPr="00135D00">
        <w:rPr>
          <w:rFonts w:ascii="Times New Roman" w:hAnsi="Times New Roman" w:cs="Times New Roman"/>
          <w:spacing w:val="16"/>
        </w:rPr>
        <w:t xml:space="preserve"> </w:t>
      </w:r>
      <w:r w:rsidRPr="00135D00">
        <w:rPr>
          <w:rFonts w:ascii="Times New Roman" w:hAnsi="Times New Roman" w:cs="Times New Roman"/>
          <w:spacing w:val="-1"/>
        </w:rPr>
        <w:t>respect</w:t>
      </w:r>
      <w:r w:rsidRPr="00135D00">
        <w:rPr>
          <w:rFonts w:ascii="Times New Roman" w:hAnsi="Times New Roman" w:cs="Times New Roman"/>
          <w:spacing w:val="16"/>
        </w:rPr>
        <w:t xml:space="preserve"> </w:t>
      </w:r>
      <w:r w:rsidRPr="00135D00">
        <w:rPr>
          <w:rFonts w:ascii="Times New Roman" w:hAnsi="Times New Roman" w:cs="Times New Roman"/>
        </w:rPr>
        <w:t>by</w:t>
      </w:r>
      <w:r w:rsidRPr="00135D00">
        <w:rPr>
          <w:rFonts w:ascii="Times New Roman" w:hAnsi="Times New Roman" w:cs="Times New Roman"/>
          <w:spacing w:val="16"/>
        </w:rPr>
        <w:t xml:space="preserve"> </w:t>
      </w:r>
      <w:r w:rsidRPr="00135D00">
        <w:rPr>
          <w:rFonts w:ascii="Times New Roman" w:hAnsi="Times New Roman" w:cs="Times New Roman"/>
        </w:rPr>
        <w:t>all</w:t>
      </w:r>
      <w:r w:rsidRPr="00135D00">
        <w:rPr>
          <w:rFonts w:ascii="Times New Roman" w:hAnsi="Times New Roman" w:cs="Times New Roman"/>
          <w:spacing w:val="16"/>
        </w:rPr>
        <w:t xml:space="preserve"> </w:t>
      </w:r>
      <w:r w:rsidRPr="00135D00">
        <w:rPr>
          <w:rFonts w:ascii="Times New Roman" w:hAnsi="Times New Roman" w:cs="Times New Roman"/>
          <w:spacing w:val="-1"/>
        </w:rPr>
        <w:t>KTHFS</w:t>
      </w:r>
      <w:r w:rsidRPr="00135D00">
        <w:rPr>
          <w:rFonts w:ascii="Times New Roman" w:hAnsi="Times New Roman" w:cs="Times New Roman"/>
          <w:spacing w:val="17"/>
        </w:rPr>
        <w:t xml:space="preserve"> </w:t>
      </w:r>
      <w:r w:rsidRPr="00135D00">
        <w:rPr>
          <w:rFonts w:ascii="Times New Roman" w:hAnsi="Times New Roman" w:cs="Times New Roman"/>
          <w:spacing w:val="-1"/>
        </w:rPr>
        <w:t>staff,</w:t>
      </w:r>
      <w:r w:rsidRPr="00135D00">
        <w:rPr>
          <w:rFonts w:ascii="Times New Roman" w:hAnsi="Times New Roman" w:cs="Times New Roman"/>
          <w:spacing w:val="16"/>
        </w:rPr>
        <w:t xml:space="preserve"> </w:t>
      </w:r>
      <w:r w:rsidRPr="00135D00">
        <w:rPr>
          <w:rFonts w:ascii="Times New Roman" w:hAnsi="Times New Roman" w:cs="Times New Roman"/>
        </w:rPr>
        <w:t>at</w:t>
      </w:r>
      <w:r w:rsidRPr="00135D00">
        <w:rPr>
          <w:rFonts w:ascii="Times New Roman" w:hAnsi="Times New Roman" w:cs="Times New Roman"/>
          <w:spacing w:val="16"/>
        </w:rPr>
        <w:t xml:space="preserve"> </w:t>
      </w:r>
      <w:r w:rsidRPr="00135D00">
        <w:rPr>
          <w:rFonts w:ascii="Times New Roman" w:hAnsi="Times New Roman" w:cs="Times New Roman"/>
          <w:spacing w:val="-1"/>
        </w:rPr>
        <w:t>all</w:t>
      </w:r>
      <w:r w:rsidRPr="00135D00">
        <w:rPr>
          <w:rFonts w:ascii="Times New Roman" w:hAnsi="Times New Roman" w:cs="Times New Roman"/>
          <w:spacing w:val="15"/>
        </w:rPr>
        <w:t xml:space="preserve"> </w:t>
      </w:r>
      <w:r w:rsidRPr="00135D00">
        <w:rPr>
          <w:rFonts w:ascii="Times New Roman" w:hAnsi="Times New Roman" w:cs="Times New Roman"/>
          <w:spacing w:val="-1"/>
        </w:rPr>
        <w:t>times</w:t>
      </w:r>
      <w:r w:rsidRPr="00135D00">
        <w:rPr>
          <w:rFonts w:ascii="Times New Roman" w:hAnsi="Times New Roman" w:cs="Times New Roman"/>
          <w:spacing w:val="14"/>
        </w:rPr>
        <w:t xml:space="preserve"> </w:t>
      </w:r>
      <w:r w:rsidRPr="00135D00">
        <w:rPr>
          <w:rFonts w:ascii="Times New Roman" w:hAnsi="Times New Roman" w:cs="Times New Roman"/>
        </w:rPr>
        <w:t>and</w:t>
      </w:r>
      <w:r w:rsidRPr="00135D00">
        <w:rPr>
          <w:rFonts w:ascii="Times New Roman" w:hAnsi="Times New Roman" w:cs="Times New Roman"/>
          <w:spacing w:val="16"/>
        </w:rPr>
        <w:t xml:space="preserve"> </w:t>
      </w:r>
      <w:r w:rsidRPr="00135D00">
        <w:rPr>
          <w:rFonts w:ascii="Times New Roman" w:hAnsi="Times New Roman" w:cs="Times New Roman"/>
          <w:spacing w:val="-1"/>
        </w:rPr>
        <w:t>under</w:t>
      </w:r>
      <w:r w:rsidRPr="00135D00">
        <w:rPr>
          <w:rFonts w:ascii="Times New Roman" w:hAnsi="Times New Roman" w:cs="Times New Roman"/>
          <w:spacing w:val="15"/>
        </w:rPr>
        <w:t xml:space="preserve"> </w:t>
      </w:r>
      <w:r w:rsidRPr="00135D00">
        <w:rPr>
          <w:rFonts w:ascii="Times New Roman" w:hAnsi="Times New Roman" w:cs="Times New Roman"/>
          <w:spacing w:val="-1"/>
        </w:rPr>
        <w:t>all</w:t>
      </w:r>
      <w:r w:rsidRPr="00135D00">
        <w:rPr>
          <w:rFonts w:ascii="Times New Roman" w:hAnsi="Times New Roman" w:cs="Times New Roman"/>
          <w:spacing w:val="15"/>
        </w:rPr>
        <w:t xml:space="preserve"> </w:t>
      </w:r>
      <w:r w:rsidRPr="00135D00">
        <w:rPr>
          <w:rFonts w:ascii="Times New Roman" w:hAnsi="Times New Roman" w:cs="Times New Roman"/>
          <w:spacing w:val="-1"/>
        </w:rPr>
        <w:t>circumstances,</w:t>
      </w:r>
      <w:r w:rsidRPr="00135D00">
        <w:rPr>
          <w:rFonts w:ascii="Times New Roman" w:hAnsi="Times New Roman" w:cs="Times New Roman"/>
          <w:spacing w:val="17"/>
        </w:rPr>
        <w:t xml:space="preserve"> </w:t>
      </w:r>
      <w:r w:rsidRPr="00135D00">
        <w:rPr>
          <w:rFonts w:ascii="Times New Roman" w:hAnsi="Times New Roman" w:cs="Times New Roman"/>
        </w:rPr>
        <w:t>and</w:t>
      </w:r>
      <w:r w:rsidRPr="00135D00">
        <w:rPr>
          <w:rFonts w:ascii="Times New Roman" w:hAnsi="Times New Roman" w:cs="Times New Roman"/>
          <w:spacing w:val="16"/>
        </w:rPr>
        <w:t xml:space="preserve"> </w:t>
      </w:r>
      <w:r w:rsidRPr="00135D00">
        <w:rPr>
          <w:rFonts w:ascii="Times New Roman" w:hAnsi="Times New Roman" w:cs="Times New Roman"/>
          <w:spacing w:val="-1"/>
        </w:rPr>
        <w:t>in</w:t>
      </w:r>
      <w:r w:rsidRPr="00135D00">
        <w:rPr>
          <w:rFonts w:ascii="Times New Roman" w:hAnsi="Times New Roman" w:cs="Times New Roman"/>
          <w:spacing w:val="16"/>
        </w:rPr>
        <w:t xml:space="preserve"> </w:t>
      </w:r>
      <w:r w:rsidRPr="00135D00">
        <w:rPr>
          <w:rFonts w:ascii="Times New Roman" w:hAnsi="Times New Roman" w:cs="Times New Roman"/>
        </w:rPr>
        <w:t>a</w:t>
      </w:r>
      <w:r w:rsidRPr="00135D00">
        <w:rPr>
          <w:rFonts w:ascii="Times New Roman" w:hAnsi="Times New Roman" w:cs="Times New Roman"/>
          <w:spacing w:val="103"/>
          <w:w w:val="99"/>
        </w:rPr>
        <w:t xml:space="preserve"> </w:t>
      </w:r>
      <w:r w:rsidRPr="00135D00">
        <w:rPr>
          <w:rFonts w:ascii="Times New Roman" w:hAnsi="Times New Roman" w:cs="Times New Roman"/>
          <w:spacing w:val="-1"/>
        </w:rPr>
        <w:t>manner</w:t>
      </w:r>
      <w:r w:rsidRPr="00135D00">
        <w:rPr>
          <w:rFonts w:ascii="Times New Roman" w:hAnsi="Times New Roman" w:cs="Times New Roman"/>
          <w:spacing w:val="-5"/>
        </w:rPr>
        <w:t xml:space="preserve"> </w:t>
      </w:r>
      <w:r w:rsidRPr="00135D00">
        <w:rPr>
          <w:rFonts w:ascii="Times New Roman" w:hAnsi="Times New Roman" w:cs="Times New Roman"/>
        </w:rPr>
        <w:t>that</w:t>
      </w:r>
      <w:r w:rsidRPr="00135D00">
        <w:rPr>
          <w:rFonts w:ascii="Times New Roman" w:hAnsi="Times New Roman" w:cs="Times New Roman"/>
          <w:spacing w:val="-5"/>
        </w:rPr>
        <w:t xml:space="preserve"> </w:t>
      </w:r>
      <w:r w:rsidRPr="00135D00">
        <w:rPr>
          <w:rFonts w:ascii="Times New Roman" w:hAnsi="Times New Roman" w:cs="Times New Roman"/>
          <w:spacing w:val="-1"/>
        </w:rPr>
        <w:t>respects</w:t>
      </w:r>
      <w:r w:rsidRPr="00135D00">
        <w:rPr>
          <w:rFonts w:ascii="Times New Roman" w:hAnsi="Times New Roman" w:cs="Times New Roman"/>
          <w:spacing w:val="-6"/>
        </w:rPr>
        <w:t xml:space="preserve"> </w:t>
      </w:r>
      <w:r w:rsidRPr="00135D00">
        <w:rPr>
          <w:rFonts w:ascii="Times New Roman" w:hAnsi="Times New Roman" w:cs="Times New Roman"/>
          <w:spacing w:val="-1"/>
        </w:rPr>
        <w:t>his</w:t>
      </w:r>
      <w:r w:rsidRPr="00135D00">
        <w:rPr>
          <w:rFonts w:ascii="Times New Roman" w:hAnsi="Times New Roman" w:cs="Times New Roman"/>
          <w:spacing w:val="-5"/>
        </w:rPr>
        <w:t xml:space="preserve"> </w:t>
      </w:r>
      <w:r w:rsidRPr="00135D00">
        <w:rPr>
          <w:rFonts w:ascii="Times New Roman" w:hAnsi="Times New Roman" w:cs="Times New Roman"/>
        </w:rPr>
        <w:t>or</w:t>
      </w:r>
      <w:r w:rsidRPr="00135D00">
        <w:rPr>
          <w:rFonts w:ascii="Times New Roman" w:hAnsi="Times New Roman" w:cs="Times New Roman"/>
          <w:spacing w:val="-5"/>
        </w:rPr>
        <w:t xml:space="preserve"> </w:t>
      </w:r>
      <w:r w:rsidRPr="00135D00">
        <w:rPr>
          <w:rFonts w:ascii="Times New Roman" w:hAnsi="Times New Roman" w:cs="Times New Roman"/>
        </w:rPr>
        <w:t>her culture,</w:t>
      </w:r>
      <w:r w:rsidRPr="00135D00">
        <w:rPr>
          <w:rFonts w:ascii="Times New Roman" w:hAnsi="Times New Roman" w:cs="Times New Roman"/>
          <w:spacing w:val="-5"/>
        </w:rPr>
        <w:t xml:space="preserve"> </w:t>
      </w:r>
      <w:r w:rsidRPr="00135D00">
        <w:rPr>
          <w:rFonts w:ascii="Times New Roman" w:hAnsi="Times New Roman" w:cs="Times New Roman"/>
          <w:spacing w:val="-1"/>
        </w:rPr>
        <w:t>dignity</w:t>
      </w:r>
      <w:r w:rsidRPr="00135D00">
        <w:rPr>
          <w:rFonts w:ascii="Times New Roman" w:hAnsi="Times New Roman" w:cs="Times New Roman"/>
          <w:spacing w:val="-4"/>
        </w:rPr>
        <w:t xml:space="preserve"> </w:t>
      </w:r>
      <w:r w:rsidRPr="00135D00">
        <w:rPr>
          <w:rFonts w:ascii="Times New Roman" w:hAnsi="Times New Roman" w:cs="Times New Roman"/>
        </w:rPr>
        <w:t>and</w:t>
      </w:r>
      <w:r w:rsidRPr="00135D00">
        <w:rPr>
          <w:rFonts w:ascii="Times New Roman" w:hAnsi="Times New Roman" w:cs="Times New Roman"/>
          <w:spacing w:val="-4"/>
        </w:rPr>
        <w:t xml:space="preserve"> </w:t>
      </w:r>
      <w:r w:rsidRPr="00135D00">
        <w:rPr>
          <w:rFonts w:ascii="Times New Roman" w:hAnsi="Times New Roman" w:cs="Times New Roman"/>
          <w:spacing w:val="-1"/>
        </w:rPr>
        <w:t>privacy.</w:t>
      </w:r>
    </w:p>
    <w:p w:rsidR="00942717" w:rsidRPr="00135D00" w:rsidRDefault="00942717" w:rsidP="00135D00">
      <w:pPr>
        <w:pStyle w:val="BodyText"/>
        <w:widowControl w:val="0"/>
        <w:numPr>
          <w:ilvl w:val="1"/>
          <w:numId w:val="12"/>
        </w:numPr>
        <w:tabs>
          <w:tab w:val="left" w:pos="841"/>
        </w:tabs>
        <w:spacing w:after="0" w:line="240" w:lineRule="auto"/>
        <w:ind w:right="215"/>
        <w:rPr>
          <w:rFonts w:ascii="Times New Roman" w:hAnsi="Times New Roman" w:cs="Times New Roman"/>
        </w:rPr>
      </w:pPr>
      <w:r w:rsidRPr="00135D00">
        <w:rPr>
          <w:rFonts w:ascii="Times New Roman" w:hAnsi="Times New Roman" w:cs="Times New Roman"/>
          <w:spacing w:val="-1"/>
        </w:rPr>
        <w:t>Be</w:t>
      </w:r>
      <w:r w:rsidRPr="00135D00">
        <w:rPr>
          <w:rFonts w:ascii="Times New Roman" w:hAnsi="Times New Roman" w:cs="Times New Roman"/>
          <w:spacing w:val="-3"/>
        </w:rPr>
        <w:t xml:space="preserve"> </w:t>
      </w:r>
      <w:r w:rsidRPr="00135D00">
        <w:rPr>
          <w:rFonts w:ascii="Times New Roman" w:hAnsi="Times New Roman" w:cs="Times New Roman"/>
          <w:spacing w:val="-1"/>
        </w:rPr>
        <w:t>informed</w:t>
      </w:r>
      <w:r w:rsidRPr="00135D00">
        <w:rPr>
          <w:rFonts w:ascii="Times New Roman" w:hAnsi="Times New Roman" w:cs="Times New Roman"/>
          <w:spacing w:val="-2"/>
        </w:rPr>
        <w:t xml:space="preserve"> </w:t>
      </w:r>
      <w:r w:rsidRPr="00135D00">
        <w:rPr>
          <w:rFonts w:ascii="Times New Roman" w:hAnsi="Times New Roman" w:cs="Times New Roman"/>
        </w:rPr>
        <w:t>of</w:t>
      </w:r>
      <w:r w:rsidRPr="00135D00">
        <w:rPr>
          <w:rFonts w:ascii="Times New Roman" w:hAnsi="Times New Roman" w:cs="Times New Roman"/>
          <w:spacing w:val="-4"/>
        </w:rPr>
        <w:t xml:space="preserve"> </w:t>
      </w:r>
      <w:r w:rsidRPr="00135D00">
        <w:rPr>
          <w:rFonts w:ascii="Times New Roman" w:hAnsi="Times New Roman" w:cs="Times New Roman"/>
        </w:rPr>
        <w:t>KTHFS’s</w:t>
      </w:r>
      <w:r w:rsidRPr="00135D00">
        <w:rPr>
          <w:rFonts w:ascii="Times New Roman" w:hAnsi="Times New Roman" w:cs="Times New Roman"/>
          <w:spacing w:val="-3"/>
        </w:rPr>
        <w:t xml:space="preserve"> </w:t>
      </w:r>
      <w:r w:rsidRPr="00135D00">
        <w:rPr>
          <w:rFonts w:ascii="Times New Roman" w:hAnsi="Times New Roman" w:cs="Times New Roman"/>
        </w:rPr>
        <w:t>Privacy</w:t>
      </w:r>
      <w:r w:rsidRPr="00135D00">
        <w:rPr>
          <w:rFonts w:ascii="Times New Roman" w:hAnsi="Times New Roman" w:cs="Times New Roman"/>
          <w:spacing w:val="-2"/>
        </w:rPr>
        <w:t xml:space="preserve"> </w:t>
      </w:r>
      <w:r w:rsidRPr="00135D00">
        <w:rPr>
          <w:rFonts w:ascii="Times New Roman" w:hAnsi="Times New Roman" w:cs="Times New Roman"/>
          <w:spacing w:val="-1"/>
        </w:rPr>
        <w:t>Policies</w:t>
      </w:r>
      <w:r w:rsidRPr="00135D00">
        <w:rPr>
          <w:rFonts w:ascii="Times New Roman" w:hAnsi="Times New Roman" w:cs="Times New Roman"/>
          <w:spacing w:val="-3"/>
        </w:rPr>
        <w:t xml:space="preserve"> </w:t>
      </w:r>
      <w:r w:rsidRPr="00135D00">
        <w:rPr>
          <w:rFonts w:ascii="Times New Roman" w:hAnsi="Times New Roman" w:cs="Times New Roman"/>
        </w:rPr>
        <w:t>and</w:t>
      </w:r>
      <w:r w:rsidRPr="00135D00">
        <w:rPr>
          <w:rFonts w:ascii="Times New Roman" w:hAnsi="Times New Roman" w:cs="Times New Roman"/>
          <w:spacing w:val="-2"/>
        </w:rPr>
        <w:t xml:space="preserve"> </w:t>
      </w:r>
      <w:r w:rsidRPr="00135D00">
        <w:rPr>
          <w:rFonts w:ascii="Times New Roman" w:hAnsi="Times New Roman" w:cs="Times New Roman"/>
          <w:spacing w:val="-1"/>
        </w:rPr>
        <w:t>Procedures,</w:t>
      </w:r>
      <w:r w:rsidRPr="00135D00">
        <w:rPr>
          <w:rFonts w:ascii="Times New Roman" w:hAnsi="Times New Roman" w:cs="Times New Roman"/>
          <w:spacing w:val="-2"/>
        </w:rPr>
        <w:t xml:space="preserve"> </w:t>
      </w:r>
      <w:r w:rsidRPr="00135D00">
        <w:rPr>
          <w:rFonts w:ascii="Times New Roman" w:hAnsi="Times New Roman" w:cs="Times New Roman"/>
        </w:rPr>
        <w:t>as</w:t>
      </w:r>
      <w:r w:rsidRPr="00135D00">
        <w:rPr>
          <w:rFonts w:ascii="Times New Roman" w:hAnsi="Times New Roman" w:cs="Times New Roman"/>
          <w:spacing w:val="-4"/>
        </w:rPr>
        <w:t xml:space="preserve"> </w:t>
      </w:r>
      <w:r w:rsidRPr="00135D00">
        <w:rPr>
          <w:rFonts w:ascii="Times New Roman" w:hAnsi="Times New Roman" w:cs="Times New Roman"/>
        </w:rPr>
        <w:t>the</w:t>
      </w:r>
      <w:r w:rsidRPr="00135D00">
        <w:rPr>
          <w:rFonts w:ascii="Times New Roman" w:hAnsi="Times New Roman" w:cs="Times New Roman"/>
          <w:spacing w:val="-2"/>
        </w:rPr>
        <w:t xml:space="preserve"> </w:t>
      </w:r>
      <w:r w:rsidRPr="00135D00">
        <w:rPr>
          <w:rFonts w:ascii="Times New Roman" w:hAnsi="Times New Roman" w:cs="Times New Roman"/>
          <w:spacing w:val="-1"/>
        </w:rPr>
        <w:t>policies</w:t>
      </w:r>
      <w:r w:rsidRPr="00135D00">
        <w:rPr>
          <w:rFonts w:ascii="Times New Roman" w:hAnsi="Times New Roman" w:cs="Times New Roman"/>
          <w:spacing w:val="-4"/>
        </w:rPr>
        <w:t xml:space="preserve"> </w:t>
      </w:r>
      <w:r w:rsidRPr="00135D00">
        <w:rPr>
          <w:rFonts w:ascii="Times New Roman" w:hAnsi="Times New Roman" w:cs="Times New Roman"/>
        </w:rPr>
        <w:t>relate</w:t>
      </w:r>
      <w:r w:rsidRPr="00135D00">
        <w:rPr>
          <w:rFonts w:ascii="Times New Roman" w:hAnsi="Times New Roman" w:cs="Times New Roman"/>
          <w:spacing w:val="-3"/>
        </w:rPr>
        <w:t xml:space="preserve"> </w:t>
      </w:r>
      <w:r w:rsidRPr="00135D00">
        <w:rPr>
          <w:rFonts w:ascii="Times New Roman" w:hAnsi="Times New Roman" w:cs="Times New Roman"/>
        </w:rPr>
        <w:t>to</w:t>
      </w:r>
      <w:r w:rsidRPr="00135D00">
        <w:rPr>
          <w:rFonts w:ascii="Times New Roman" w:hAnsi="Times New Roman" w:cs="Times New Roman"/>
          <w:spacing w:val="-1"/>
        </w:rPr>
        <w:t xml:space="preserve"> individually</w:t>
      </w:r>
      <w:r w:rsidRPr="00135D00">
        <w:rPr>
          <w:rFonts w:ascii="Times New Roman" w:hAnsi="Times New Roman" w:cs="Times New Roman"/>
          <w:spacing w:val="-2"/>
        </w:rPr>
        <w:t xml:space="preserve"> </w:t>
      </w:r>
      <w:r w:rsidRPr="00135D00">
        <w:rPr>
          <w:rFonts w:ascii="Times New Roman" w:hAnsi="Times New Roman" w:cs="Times New Roman"/>
          <w:spacing w:val="-1"/>
        </w:rPr>
        <w:t>identifiable</w:t>
      </w:r>
      <w:r w:rsidRPr="00135D00">
        <w:rPr>
          <w:rFonts w:ascii="Times New Roman" w:hAnsi="Times New Roman" w:cs="Times New Roman"/>
          <w:spacing w:val="-3"/>
        </w:rPr>
        <w:t xml:space="preserve"> </w:t>
      </w:r>
      <w:r w:rsidRPr="00135D00">
        <w:rPr>
          <w:rFonts w:ascii="Times New Roman" w:hAnsi="Times New Roman" w:cs="Times New Roman"/>
          <w:spacing w:val="-1"/>
        </w:rPr>
        <w:t>health</w:t>
      </w:r>
      <w:r w:rsidRPr="00135D00">
        <w:rPr>
          <w:rFonts w:ascii="Times New Roman" w:hAnsi="Times New Roman" w:cs="Times New Roman"/>
          <w:spacing w:val="-2"/>
        </w:rPr>
        <w:t xml:space="preserve"> </w:t>
      </w:r>
      <w:r w:rsidRPr="00135D00">
        <w:rPr>
          <w:rFonts w:ascii="Times New Roman" w:hAnsi="Times New Roman" w:cs="Times New Roman"/>
          <w:spacing w:val="-1"/>
        </w:rPr>
        <w:t>information.</w:t>
      </w:r>
      <w:r w:rsidRPr="00135D00">
        <w:rPr>
          <w:rFonts w:ascii="Times New Roman" w:hAnsi="Times New Roman" w:cs="Times New Roman"/>
          <w:spacing w:val="109"/>
          <w:w w:val="99"/>
        </w:rPr>
        <w:t xml:space="preserve"> </w:t>
      </w:r>
      <w:r w:rsidRPr="00135D00">
        <w:rPr>
          <w:rFonts w:ascii="Times New Roman" w:hAnsi="Times New Roman" w:cs="Times New Roman"/>
          <w:spacing w:val="-1"/>
        </w:rPr>
        <w:t>Every</w:t>
      </w:r>
      <w:r w:rsidRPr="00135D00">
        <w:rPr>
          <w:rFonts w:ascii="Times New Roman" w:hAnsi="Times New Roman" w:cs="Times New Roman"/>
          <w:spacing w:val="-4"/>
        </w:rPr>
        <w:t xml:space="preserve"> </w:t>
      </w:r>
      <w:r w:rsidRPr="00135D00">
        <w:rPr>
          <w:rFonts w:ascii="Times New Roman" w:hAnsi="Times New Roman" w:cs="Times New Roman"/>
          <w:spacing w:val="-1"/>
        </w:rPr>
        <w:t>patient</w:t>
      </w:r>
      <w:r w:rsidRPr="00135D00">
        <w:rPr>
          <w:rFonts w:ascii="Times New Roman" w:hAnsi="Times New Roman" w:cs="Times New Roman"/>
          <w:spacing w:val="-5"/>
        </w:rPr>
        <w:t xml:space="preserve"> </w:t>
      </w:r>
      <w:r w:rsidRPr="00135D00">
        <w:rPr>
          <w:rFonts w:ascii="Times New Roman" w:hAnsi="Times New Roman" w:cs="Times New Roman"/>
          <w:spacing w:val="-1"/>
        </w:rPr>
        <w:t>will</w:t>
      </w:r>
      <w:r w:rsidRPr="00135D00">
        <w:rPr>
          <w:rFonts w:ascii="Times New Roman" w:hAnsi="Times New Roman" w:cs="Times New Roman"/>
          <w:spacing w:val="-4"/>
        </w:rPr>
        <w:t xml:space="preserve"> </w:t>
      </w:r>
      <w:r w:rsidRPr="00135D00">
        <w:rPr>
          <w:rFonts w:ascii="Times New Roman" w:hAnsi="Times New Roman" w:cs="Times New Roman"/>
          <w:spacing w:val="-1"/>
        </w:rPr>
        <w:t>receive</w:t>
      </w:r>
      <w:r w:rsidRPr="00135D00">
        <w:rPr>
          <w:rFonts w:ascii="Times New Roman" w:hAnsi="Times New Roman" w:cs="Times New Roman"/>
          <w:spacing w:val="-5"/>
        </w:rPr>
        <w:t xml:space="preserve"> </w:t>
      </w:r>
      <w:r w:rsidRPr="00135D00">
        <w:rPr>
          <w:rFonts w:ascii="Times New Roman" w:hAnsi="Times New Roman" w:cs="Times New Roman"/>
        </w:rPr>
        <w:t>a</w:t>
      </w:r>
      <w:r w:rsidRPr="00135D00">
        <w:rPr>
          <w:rFonts w:ascii="Times New Roman" w:hAnsi="Times New Roman" w:cs="Times New Roman"/>
          <w:spacing w:val="-4"/>
        </w:rPr>
        <w:t xml:space="preserve"> </w:t>
      </w:r>
      <w:r w:rsidRPr="00135D00">
        <w:rPr>
          <w:rFonts w:ascii="Times New Roman" w:hAnsi="Times New Roman" w:cs="Times New Roman"/>
        </w:rPr>
        <w:t>copy</w:t>
      </w:r>
      <w:r w:rsidRPr="00135D00">
        <w:rPr>
          <w:rFonts w:ascii="Times New Roman" w:hAnsi="Times New Roman" w:cs="Times New Roman"/>
          <w:spacing w:val="-4"/>
        </w:rPr>
        <w:t xml:space="preserve"> </w:t>
      </w:r>
      <w:r w:rsidRPr="00135D00">
        <w:rPr>
          <w:rFonts w:ascii="Times New Roman" w:hAnsi="Times New Roman" w:cs="Times New Roman"/>
        </w:rPr>
        <w:t>of</w:t>
      </w:r>
      <w:r w:rsidRPr="00135D00">
        <w:rPr>
          <w:rFonts w:ascii="Times New Roman" w:hAnsi="Times New Roman" w:cs="Times New Roman"/>
          <w:spacing w:val="-5"/>
        </w:rPr>
        <w:t xml:space="preserve"> </w:t>
      </w:r>
      <w:r w:rsidRPr="00135D00">
        <w:rPr>
          <w:rFonts w:ascii="Times New Roman" w:hAnsi="Times New Roman" w:cs="Times New Roman"/>
        </w:rPr>
        <w:t>the</w:t>
      </w:r>
      <w:r w:rsidRPr="00135D00">
        <w:rPr>
          <w:rFonts w:ascii="Times New Roman" w:hAnsi="Times New Roman" w:cs="Times New Roman"/>
          <w:spacing w:val="-5"/>
        </w:rPr>
        <w:t xml:space="preserve"> </w:t>
      </w:r>
      <w:r w:rsidRPr="00135D00">
        <w:rPr>
          <w:rFonts w:ascii="Times New Roman" w:hAnsi="Times New Roman" w:cs="Times New Roman"/>
          <w:spacing w:val="-1"/>
        </w:rPr>
        <w:t>KTHFS</w:t>
      </w:r>
      <w:r w:rsidRPr="00135D00">
        <w:rPr>
          <w:rFonts w:ascii="Times New Roman" w:hAnsi="Times New Roman" w:cs="Times New Roman"/>
          <w:spacing w:val="-5"/>
        </w:rPr>
        <w:t xml:space="preserve"> </w:t>
      </w:r>
      <w:r w:rsidRPr="00135D00">
        <w:rPr>
          <w:rFonts w:ascii="Times New Roman" w:hAnsi="Times New Roman" w:cs="Times New Roman"/>
          <w:spacing w:val="-1"/>
        </w:rPr>
        <w:t>Notice</w:t>
      </w:r>
      <w:r w:rsidRPr="00135D00">
        <w:rPr>
          <w:rFonts w:ascii="Times New Roman" w:hAnsi="Times New Roman" w:cs="Times New Roman"/>
          <w:spacing w:val="-5"/>
        </w:rPr>
        <w:t xml:space="preserve"> </w:t>
      </w:r>
      <w:r w:rsidRPr="00135D00">
        <w:rPr>
          <w:rFonts w:ascii="Times New Roman" w:hAnsi="Times New Roman" w:cs="Times New Roman"/>
          <w:spacing w:val="1"/>
        </w:rPr>
        <w:t>of</w:t>
      </w:r>
      <w:r w:rsidRPr="00135D00">
        <w:rPr>
          <w:rFonts w:ascii="Times New Roman" w:hAnsi="Times New Roman" w:cs="Times New Roman"/>
          <w:spacing w:val="-6"/>
        </w:rPr>
        <w:t xml:space="preserve"> </w:t>
      </w:r>
      <w:r w:rsidRPr="00135D00">
        <w:rPr>
          <w:rFonts w:ascii="Times New Roman" w:hAnsi="Times New Roman" w:cs="Times New Roman"/>
          <w:spacing w:val="-1"/>
        </w:rPr>
        <w:t>Privacy</w:t>
      </w:r>
      <w:r w:rsidRPr="00135D00">
        <w:rPr>
          <w:rFonts w:ascii="Times New Roman" w:hAnsi="Times New Roman" w:cs="Times New Roman"/>
          <w:spacing w:val="-3"/>
        </w:rPr>
        <w:t xml:space="preserve"> </w:t>
      </w:r>
      <w:r w:rsidRPr="00135D00">
        <w:rPr>
          <w:rFonts w:ascii="Times New Roman" w:hAnsi="Times New Roman" w:cs="Times New Roman"/>
          <w:spacing w:val="-1"/>
        </w:rPr>
        <w:t>Practices.</w:t>
      </w:r>
    </w:p>
    <w:p w:rsidR="00942717" w:rsidRPr="00135D00" w:rsidRDefault="00942717" w:rsidP="00135D00">
      <w:pPr>
        <w:pStyle w:val="BodyText"/>
        <w:widowControl w:val="0"/>
        <w:numPr>
          <w:ilvl w:val="1"/>
          <w:numId w:val="12"/>
        </w:numPr>
        <w:tabs>
          <w:tab w:val="left" w:pos="841"/>
        </w:tabs>
        <w:spacing w:after="0" w:line="240" w:lineRule="auto"/>
        <w:ind w:right="219"/>
        <w:rPr>
          <w:rFonts w:ascii="Times New Roman" w:hAnsi="Times New Roman" w:cs="Times New Roman"/>
        </w:rPr>
      </w:pPr>
      <w:r w:rsidRPr="00135D00">
        <w:rPr>
          <w:rFonts w:ascii="Times New Roman" w:hAnsi="Times New Roman" w:cs="Times New Roman"/>
          <w:spacing w:val="-1"/>
        </w:rPr>
        <w:t>Expect</w:t>
      </w:r>
      <w:r w:rsidRPr="00135D00">
        <w:rPr>
          <w:rFonts w:ascii="Times New Roman" w:hAnsi="Times New Roman" w:cs="Times New Roman"/>
          <w:spacing w:val="10"/>
        </w:rPr>
        <w:t xml:space="preserve"> </w:t>
      </w:r>
      <w:r w:rsidRPr="00135D00">
        <w:rPr>
          <w:rFonts w:ascii="Times New Roman" w:hAnsi="Times New Roman" w:cs="Times New Roman"/>
        </w:rPr>
        <w:t>that</w:t>
      </w:r>
      <w:r w:rsidRPr="00135D00">
        <w:rPr>
          <w:rFonts w:ascii="Times New Roman" w:hAnsi="Times New Roman" w:cs="Times New Roman"/>
          <w:spacing w:val="11"/>
        </w:rPr>
        <w:t xml:space="preserve"> </w:t>
      </w:r>
      <w:r w:rsidRPr="00135D00">
        <w:rPr>
          <w:rFonts w:ascii="Times New Roman" w:hAnsi="Times New Roman" w:cs="Times New Roman"/>
          <w:spacing w:val="-1"/>
        </w:rPr>
        <w:t>KTHFS</w:t>
      </w:r>
      <w:r w:rsidRPr="00135D00">
        <w:rPr>
          <w:rFonts w:ascii="Times New Roman" w:hAnsi="Times New Roman" w:cs="Times New Roman"/>
          <w:spacing w:val="10"/>
        </w:rPr>
        <w:t xml:space="preserve"> </w:t>
      </w:r>
      <w:r w:rsidRPr="00135D00">
        <w:rPr>
          <w:rFonts w:ascii="Times New Roman" w:hAnsi="Times New Roman" w:cs="Times New Roman"/>
          <w:spacing w:val="-1"/>
        </w:rPr>
        <w:t>will</w:t>
      </w:r>
      <w:r w:rsidRPr="00135D00">
        <w:rPr>
          <w:rFonts w:ascii="Times New Roman" w:hAnsi="Times New Roman" w:cs="Times New Roman"/>
          <w:spacing w:val="10"/>
        </w:rPr>
        <w:t xml:space="preserve"> </w:t>
      </w:r>
      <w:r w:rsidRPr="00135D00">
        <w:rPr>
          <w:rFonts w:ascii="Times New Roman" w:hAnsi="Times New Roman" w:cs="Times New Roman"/>
          <w:spacing w:val="-1"/>
        </w:rPr>
        <w:t>keep</w:t>
      </w:r>
      <w:r w:rsidRPr="00135D00">
        <w:rPr>
          <w:rFonts w:ascii="Times New Roman" w:hAnsi="Times New Roman" w:cs="Times New Roman"/>
          <w:spacing w:val="11"/>
        </w:rPr>
        <w:t xml:space="preserve"> </w:t>
      </w:r>
      <w:r w:rsidRPr="00135D00">
        <w:rPr>
          <w:rFonts w:ascii="Times New Roman" w:hAnsi="Times New Roman" w:cs="Times New Roman"/>
          <w:spacing w:val="-1"/>
        </w:rPr>
        <w:t>all</w:t>
      </w:r>
      <w:r w:rsidRPr="00135D00">
        <w:rPr>
          <w:rFonts w:ascii="Times New Roman" w:hAnsi="Times New Roman" w:cs="Times New Roman"/>
          <w:spacing w:val="10"/>
        </w:rPr>
        <w:t xml:space="preserve"> </w:t>
      </w:r>
      <w:r w:rsidRPr="00135D00">
        <w:rPr>
          <w:rFonts w:ascii="Times New Roman" w:hAnsi="Times New Roman" w:cs="Times New Roman"/>
          <w:spacing w:val="-1"/>
        </w:rPr>
        <w:t>medical</w:t>
      </w:r>
      <w:r w:rsidRPr="00135D00">
        <w:rPr>
          <w:rFonts w:ascii="Times New Roman" w:hAnsi="Times New Roman" w:cs="Times New Roman"/>
          <w:spacing w:val="9"/>
        </w:rPr>
        <w:t xml:space="preserve"> </w:t>
      </w:r>
      <w:r w:rsidRPr="00135D00">
        <w:rPr>
          <w:rFonts w:ascii="Times New Roman" w:hAnsi="Times New Roman" w:cs="Times New Roman"/>
        </w:rPr>
        <w:t>records</w:t>
      </w:r>
      <w:r w:rsidRPr="00135D00">
        <w:rPr>
          <w:rFonts w:ascii="Times New Roman" w:hAnsi="Times New Roman" w:cs="Times New Roman"/>
          <w:spacing w:val="9"/>
        </w:rPr>
        <w:t xml:space="preserve"> </w:t>
      </w:r>
      <w:r w:rsidRPr="00135D00">
        <w:rPr>
          <w:rFonts w:ascii="Times New Roman" w:hAnsi="Times New Roman" w:cs="Times New Roman"/>
          <w:spacing w:val="-1"/>
        </w:rPr>
        <w:t>confidential</w:t>
      </w:r>
      <w:r w:rsidRPr="00135D00">
        <w:rPr>
          <w:rFonts w:ascii="Times New Roman" w:hAnsi="Times New Roman" w:cs="Times New Roman"/>
          <w:spacing w:val="10"/>
        </w:rPr>
        <w:t xml:space="preserve"> </w:t>
      </w:r>
      <w:r w:rsidRPr="00135D00">
        <w:rPr>
          <w:rFonts w:ascii="Times New Roman" w:hAnsi="Times New Roman" w:cs="Times New Roman"/>
        </w:rPr>
        <w:t>and</w:t>
      </w:r>
      <w:r w:rsidRPr="00135D00">
        <w:rPr>
          <w:rFonts w:ascii="Times New Roman" w:hAnsi="Times New Roman" w:cs="Times New Roman"/>
          <w:spacing w:val="11"/>
        </w:rPr>
        <w:t xml:space="preserve"> </w:t>
      </w:r>
      <w:r w:rsidRPr="00135D00">
        <w:rPr>
          <w:rFonts w:ascii="Times New Roman" w:hAnsi="Times New Roman" w:cs="Times New Roman"/>
          <w:spacing w:val="-1"/>
        </w:rPr>
        <w:t>will</w:t>
      </w:r>
      <w:r w:rsidRPr="00135D00">
        <w:rPr>
          <w:rFonts w:ascii="Times New Roman" w:hAnsi="Times New Roman" w:cs="Times New Roman"/>
          <w:spacing w:val="10"/>
        </w:rPr>
        <w:t xml:space="preserve"> </w:t>
      </w:r>
      <w:r w:rsidRPr="00135D00">
        <w:rPr>
          <w:rFonts w:ascii="Times New Roman" w:hAnsi="Times New Roman" w:cs="Times New Roman"/>
          <w:spacing w:val="-1"/>
        </w:rPr>
        <w:t>release</w:t>
      </w:r>
      <w:r w:rsidRPr="00135D00">
        <w:rPr>
          <w:rFonts w:ascii="Times New Roman" w:hAnsi="Times New Roman" w:cs="Times New Roman"/>
          <w:spacing w:val="10"/>
        </w:rPr>
        <w:t xml:space="preserve"> </w:t>
      </w:r>
      <w:r w:rsidRPr="00135D00">
        <w:rPr>
          <w:rFonts w:ascii="Times New Roman" w:hAnsi="Times New Roman" w:cs="Times New Roman"/>
          <w:spacing w:val="-1"/>
        </w:rPr>
        <w:t>such</w:t>
      </w:r>
      <w:r w:rsidRPr="00135D00">
        <w:rPr>
          <w:rFonts w:ascii="Times New Roman" w:hAnsi="Times New Roman" w:cs="Times New Roman"/>
          <w:spacing w:val="11"/>
        </w:rPr>
        <w:t xml:space="preserve"> </w:t>
      </w:r>
      <w:r w:rsidRPr="00135D00">
        <w:rPr>
          <w:rFonts w:ascii="Times New Roman" w:hAnsi="Times New Roman" w:cs="Times New Roman"/>
        </w:rPr>
        <w:t>information</w:t>
      </w:r>
      <w:r w:rsidRPr="00135D00">
        <w:rPr>
          <w:rFonts w:ascii="Times New Roman" w:hAnsi="Times New Roman" w:cs="Times New Roman"/>
          <w:spacing w:val="10"/>
        </w:rPr>
        <w:t xml:space="preserve"> </w:t>
      </w:r>
      <w:r w:rsidRPr="00135D00">
        <w:rPr>
          <w:rFonts w:ascii="Times New Roman" w:hAnsi="Times New Roman" w:cs="Times New Roman"/>
          <w:spacing w:val="-1"/>
        </w:rPr>
        <w:t>only</w:t>
      </w:r>
      <w:r w:rsidRPr="00135D00">
        <w:rPr>
          <w:rFonts w:ascii="Times New Roman" w:hAnsi="Times New Roman" w:cs="Times New Roman"/>
          <w:spacing w:val="9"/>
        </w:rPr>
        <w:t xml:space="preserve"> </w:t>
      </w:r>
      <w:r w:rsidRPr="00135D00">
        <w:rPr>
          <w:rFonts w:ascii="Times New Roman" w:hAnsi="Times New Roman" w:cs="Times New Roman"/>
          <w:spacing w:val="-1"/>
        </w:rPr>
        <w:t>with</w:t>
      </w:r>
      <w:r w:rsidRPr="00135D00">
        <w:rPr>
          <w:rFonts w:ascii="Times New Roman" w:hAnsi="Times New Roman" w:cs="Times New Roman"/>
          <w:spacing w:val="11"/>
        </w:rPr>
        <w:t xml:space="preserve"> </w:t>
      </w:r>
      <w:r w:rsidRPr="00135D00">
        <w:rPr>
          <w:rFonts w:ascii="Times New Roman" w:hAnsi="Times New Roman" w:cs="Times New Roman"/>
          <w:spacing w:val="-1"/>
        </w:rPr>
        <w:t>his</w:t>
      </w:r>
      <w:r w:rsidRPr="00135D00">
        <w:rPr>
          <w:rFonts w:ascii="Times New Roman" w:hAnsi="Times New Roman" w:cs="Times New Roman"/>
          <w:spacing w:val="9"/>
        </w:rPr>
        <w:t xml:space="preserve"> </w:t>
      </w:r>
      <w:r w:rsidRPr="00135D00">
        <w:rPr>
          <w:rFonts w:ascii="Times New Roman" w:hAnsi="Times New Roman" w:cs="Times New Roman"/>
        </w:rPr>
        <w:t>or</w:t>
      </w:r>
      <w:r w:rsidRPr="00135D00">
        <w:rPr>
          <w:rFonts w:ascii="Times New Roman" w:hAnsi="Times New Roman" w:cs="Times New Roman"/>
          <w:spacing w:val="10"/>
        </w:rPr>
        <w:t xml:space="preserve"> </w:t>
      </w:r>
      <w:r w:rsidRPr="00135D00">
        <w:rPr>
          <w:rFonts w:ascii="Times New Roman" w:hAnsi="Times New Roman" w:cs="Times New Roman"/>
          <w:spacing w:val="-1"/>
        </w:rPr>
        <w:t>her</w:t>
      </w:r>
      <w:r w:rsidRPr="00135D00">
        <w:rPr>
          <w:rFonts w:ascii="Times New Roman" w:hAnsi="Times New Roman" w:cs="Times New Roman"/>
          <w:spacing w:val="10"/>
        </w:rPr>
        <w:t xml:space="preserve"> </w:t>
      </w:r>
      <w:r w:rsidRPr="00135D00">
        <w:rPr>
          <w:rFonts w:ascii="Times New Roman" w:hAnsi="Times New Roman" w:cs="Times New Roman"/>
          <w:spacing w:val="-1"/>
        </w:rPr>
        <w:t>written</w:t>
      </w:r>
      <w:r w:rsidRPr="00135D00">
        <w:rPr>
          <w:rFonts w:ascii="Times New Roman" w:hAnsi="Times New Roman" w:cs="Times New Roman"/>
          <w:spacing w:val="81"/>
          <w:w w:val="99"/>
        </w:rPr>
        <w:t xml:space="preserve"> </w:t>
      </w:r>
      <w:r w:rsidRPr="00135D00">
        <w:rPr>
          <w:rFonts w:ascii="Times New Roman" w:hAnsi="Times New Roman" w:cs="Times New Roman"/>
          <w:spacing w:val="-1"/>
        </w:rPr>
        <w:t>authorization,</w:t>
      </w:r>
      <w:r w:rsidRPr="00135D00">
        <w:rPr>
          <w:rFonts w:ascii="Times New Roman" w:hAnsi="Times New Roman" w:cs="Times New Roman"/>
          <w:spacing w:val="-5"/>
        </w:rPr>
        <w:t xml:space="preserve"> </w:t>
      </w:r>
      <w:r w:rsidRPr="00135D00">
        <w:rPr>
          <w:rFonts w:ascii="Times New Roman" w:hAnsi="Times New Roman" w:cs="Times New Roman"/>
          <w:spacing w:val="-1"/>
        </w:rPr>
        <w:t>in</w:t>
      </w:r>
      <w:r w:rsidRPr="00135D00">
        <w:rPr>
          <w:rFonts w:ascii="Times New Roman" w:hAnsi="Times New Roman" w:cs="Times New Roman"/>
          <w:spacing w:val="-4"/>
        </w:rPr>
        <w:t xml:space="preserve"> </w:t>
      </w:r>
      <w:r w:rsidRPr="00135D00">
        <w:rPr>
          <w:rFonts w:ascii="Times New Roman" w:hAnsi="Times New Roman" w:cs="Times New Roman"/>
          <w:spacing w:val="-1"/>
        </w:rPr>
        <w:t>response</w:t>
      </w:r>
      <w:r w:rsidRPr="00135D00">
        <w:rPr>
          <w:rFonts w:ascii="Times New Roman" w:hAnsi="Times New Roman" w:cs="Times New Roman"/>
          <w:spacing w:val="-6"/>
        </w:rPr>
        <w:t xml:space="preserve"> </w:t>
      </w:r>
      <w:r w:rsidRPr="00135D00">
        <w:rPr>
          <w:rFonts w:ascii="Times New Roman" w:hAnsi="Times New Roman" w:cs="Times New Roman"/>
        </w:rPr>
        <w:t>to</w:t>
      </w:r>
      <w:r w:rsidRPr="00135D00">
        <w:rPr>
          <w:rFonts w:ascii="Times New Roman" w:hAnsi="Times New Roman" w:cs="Times New Roman"/>
          <w:spacing w:val="-5"/>
        </w:rPr>
        <w:t xml:space="preserve"> </w:t>
      </w:r>
      <w:r w:rsidRPr="00135D00">
        <w:rPr>
          <w:rFonts w:ascii="Times New Roman" w:hAnsi="Times New Roman" w:cs="Times New Roman"/>
          <w:spacing w:val="-1"/>
        </w:rPr>
        <w:t>court</w:t>
      </w:r>
      <w:r w:rsidRPr="00135D00">
        <w:rPr>
          <w:rFonts w:ascii="Times New Roman" w:hAnsi="Times New Roman" w:cs="Times New Roman"/>
          <w:spacing w:val="-5"/>
        </w:rPr>
        <w:t xml:space="preserve"> </w:t>
      </w:r>
      <w:r w:rsidRPr="00135D00">
        <w:rPr>
          <w:rFonts w:ascii="Times New Roman" w:hAnsi="Times New Roman" w:cs="Times New Roman"/>
          <w:spacing w:val="-1"/>
        </w:rPr>
        <w:t>order</w:t>
      </w:r>
      <w:r w:rsidRPr="00135D00">
        <w:rPr>
          <w:rFonts w:ascii="Times New Roman" w:hAnsi="Times New Roman" w:cs="Times New Roman"/>
          <w:spacing w:val="-5"/>
        </w:rPr>
        <w:t xml:space="preserve"> </w:t>
      </w:r>
      <w:r w:rsidRPr="00135D00">
        <w:rPr>
          <w:rFonts w:ascii="Times New Roman" w:hAnsi="Times New Roman" w:cs="Times New Roman"/>
        </w:rPr>
        <w:t>or</w:t>
      </w:r>
      <w:r w:rsidRPr="00135D00">
        <w:rPr>
          <w:rFonts w:ascii="Times New Roman" w:hAnsi="Times New Roman" w:cs="Times New Roman"/>
          <w:spacing w:val="-5"/>
        </w:rPr>
        <w:t xml:space="preserve"> </w:t>
      </w:r>
      <w:r w:rsidRPr="00135D00">
        <w:rPr>
          <w:rFonts w:ascii="Times New Roman" w:hAnsi="Times New Roman" w:cs="Times New Roman"/>
          <w:spacing w:val="-1"/>
        </w:rPr>
        <w:t>subpoenas,</w:t>
      </w:r>
      <w:r w:rsidRPr="00135D00">
        <w:rPr>
          <w:rFonts w:ascii="Times New Roman" w:hAnsi="Times New Roman" w:cs="Times New Roman"/>
          <w:spacing w:val="-4"/>
        </w:rPr>
        <w:t xml:space="preserve"> </w:t>
      </w:r>
      <w:r w:rsidRPr="00135D00">
        <w:rPr>
          <w:rFonts w:ascii="Times New Roman" w:hAnsi="Times New Roman" w:cs="Times New Roman"/>
        </w:rPr>
        <w:t>or</w:t>
      </w:r>
      <w:r w:rsidRPr="00135D00">
        <w:rPr>
          <w:rFonts w:ascii="Times New Roman" w:hAnsi="Times New Roman" w:cs="Times New Roman"/>
          <w:spacing w:val="-5"/>
        </w:rPr>
        <w:t xml:space="preserve"> </w:t>
      </w:r>
      <w:r w:rsidRPr="00135D00">
        <w:rPr>
          <w:rFonts w:ascii="Times New Roman" w:hAnsi="Times New Roman" w:cs="Times New Roman"/>
        </w:rPr>
        <w:t>as</w:t>
      </w:r>
      <w:r w:rsidRPr="00135D00">
        <w:rPr>
          <w:rFonts w:ascii="Times New Roman" w:hAnsi="Times New Roman" w:cs="Times New Roman"/>
          <w:spacing w:val="-6"/>
        </w:rPr>
        <w:t xml:space="preserve"> </w:t>
      </w:r>
      <w:r w:rsidRPr="00135D00">
        <w:rPr>
          <w:rFonts w:ascii="Times New Roman" w:hAnsi="Times New Roman" w:cs="Times New Roman"/>
          <w:spacing w:val="-1"/>
        </w:rPr>
        <w:t>otherwise</w:t>
      </w:r>
      <w:r w:rsidRPr="00135D00">
        <w:rPr>
          <w:rFonts w:ascii="Times New Roman" w:hAnsi="Times New Roman" w:cs="Times New Roman"/>
          <w:spacing w:val="-6"/>
        </w:rPr>
        <w:t xml:space="preserve"> </w:t>
      </w:r>
      <w:r w:rsidRPr="00135D00">
        <w:rPr>
          <w:rFonts w:ascii="Times New Roman" w:hAnsi="Times New Roman" w:cs="Times New Roman"/>
          <w:spacing w:val="-1"/>
        </w:rPr>
        <w:t>permitted</w:t>
      </w:r>
      <w:r w:rsidRPr="00135D00">
        <w:rPr>
          <w:rFonts w:ascii="Times New Roman" w:hAnsi="Times New Roman" w:cs="Times New Roman"/>
          <w:spacing w:val="-4"/>
        </w:rPr>
        <w:t xml:space="preserve"> </w:t>
      </w:r>
      <w:r w:rsidRPr="00135D00">
        <w:rPr>
          <w:rFonts w:ascii="Times New Roman" w:hAnsi="Times New Roman" w:cs="Times New Roman"/>
        </w:rPr>
        <w:t>or</w:t>
      </w:r>
      <w:r w:rsidRPr="00135D00">
        <w:rPr>
          <w:rFonts w:ascii="Times New Roman" w:hAnsi="Times New Roman" w:cs="Times New Roman"/>
          <w:spacing w:val="-5"/>
        </w:rPr>
        <w:t xml:space="preserve"> </w:t>
      </w:r>
      <w:r w:rsidRPr="00135D00">
        <w:rPr>
          <w:rFonts w:ascii="Times New Roman" w:hAnsi="Times New Roman" w:cs="Times New Roman"/>
        </w:rPr>
        <w:t>required</w:t>
      </w:r>
      <w:r w:rsidRPr="00135D00">
        <w:rPr>
          <w:rFonts w:ascii="Times New Roman" w:hAnsi="Times New Roman" w:cs="Times New Roman"/>
          <w:spacing w:val="-4"/>
        </w:rPr>
        <w:t xml:space="preserve"> </w:t>
      </w:r>
      <w:r w:rsidRPr="00135D00">
        <w:rPr>
          <w:rFonts w:ascii="Times New Roman" w:hAnsi="Times New Roman" w:cs="Times New Roman"/>
        </w:rPr>
        <w:t>by</w:t>
      </w:r>
      <w:r w:rsidRPr="00135D00">
        <w:rPr>
          <w:rFonts w:ascii="Times New Roman" w:hAnsi="Times New Roman" w:cs="Times New Roman"/>
          <w:spacing w:val="-4"/>
        </w:rPr>
        <w:t xml:space="preserve"> </w:t>
      </w:r>
      <w:r w:rsidRPr="00135D00">
        <w:rPr>
          <w:rFonts w:ascii="Times New Roman" w:hAnsi="Times New Roman" w:cs="Times New Roman"/>
          <w:spacing w:val="-1"/>
        </w:rPr>
        <w:t>law.</w:t>
      </w:r>
    </w:p>
    <w:p w:rsidR="00942717" w:rsidRPr="00135D00" w:rsidRDefault="00942717" w:rsidP="00135D00">
      <w:pPr>
        <w:pStyle w:val="BodyText"/>
        <w:widowControl w:val="0"/>
        <w:numPr>
          <w:ilvl w:val="1"/>
          <w:numId w:val="12"/>
        </w:numPr>
        <w:tabs>
          <w:tab w:val="left" w:pos="841"/>
        </w:tabs>
        <w:spacing w:after="0" w:line="240" w:lineRule="auto"/>
        <w:ind w:right="217"/>
        <w:rPr>
          <w:rFonts w:ascii="Times New Roman" w:hAnsi="Times New Roman" w:cs="Times New Roman"/>
        </w:rPr>
      </w:pPr>
      <w:r w:rsidRPr="00135D00">
        <w:rPr>
          <w:rFonts w:ascii="Times New Roman" w:hAnsi="Times New Roman" w:cs="Times New Roman"/>
          <w:spacing w:val="-1"/>
        </w:rPr>
        <w:t>Access,</w:t>
      </w:r>
      <w:r w:rsidRPr="00135D00">
        <w:rPr>
          <w:rFonts w:ascii="Times New Roman" w:hAnsi="Times New Roman" w:cs="Times New Roman"/>
          <w:spacing w:val="17"/>
        </w:rPr>
        <w:t xml:space="preserve"> </w:t>
      </w:r>
      <w:r w:rsidRPr="00135D00">
        <w:rPr>
          <w:rFonts w:ascii="Times New Roman" w:hAnsi="Times New Roman" w:cs="Times New Roman"/>
        </w:rPr>
        <w:t>review</w:t>
      </w:r>
      <w:r w:rsidRPr="00135D00">
        <w:rPr>
          <w:rFonts w:ascii="Times New Roman" w:hAnsi="Times New Roman" w:cs="Times New Roman"/>
          <w:spacing w:val="17"/>
        </w:rPr>
        <w:t xml:space="preserve"> </w:t>
      </w:r>
      <w:r w:rsidRPr="00135D00">
        <w:rPr>
          <w:rFonts w:ascii="Times New Roman" w:hAnsi="Times New Roman" w:cs="Times New Roman"/>
          <w:spacing w:val="-1"/>
        </w:rPr>
        <w:t>and/or</w:t>
      </w:r>
      <w:r w:rsidRPr="00135D00">
        <w:rPr>
          <w:rFonts w:ascii="Times New Roman" w:hAnsi="Times New Roman" w:cs="Times New Roman"/>
          <w:spacing w:val="18"/>
        </w:rPr>
        <w:t xml:space="preserve"> </w:t>
      </w:r>
      <w:r w:rsidRPr="00135D00">
        <w:rPr>
          <w:rFonts w:ascii="Times New Roman" w:hAnsi="Times New Roman" w:cs="Times New Roman"/>
          <w:spacing w:val="-1"/>
        </w:rPr>
        <w:t>copy</w:t>
      </w:r>
      <w:r w:rsidRPr="00135D00">
        <w:rPr>
          <w:rFonts w:ascii="Times New Roman" w:hAnsi="Times New Roman" w:cs="Times New Roman"/>
          <w:spacing w:val="18"/>
        </w:rPr>
        <w:t xml:space="preserve"> </w:t>
      </w:r>
      <w:r w:rsidRPr="00135D00">
        <w:rPr>
          <w:rFonts w:ascii="Times New Roman" w:hAnsi="Times New Roman" w:cs="Times New Roman"/>
          <w:spacing w:val="-1"/>
        </w:rPr>
        <w:t>his</w:t>
      </w:r>
      <w:r w:rsidRPr="00135D00">
        <w:rPr>
          <w:rFonts w:ascii="Times New Roman" w:hAnsi="Times New Roman" w:cs="Times New Roman"/>
          <w:spacing w:val="15"/>
        </w:rPr>
        <w:t xml:space="preserve"> </w:t>
      </w:r>
      <w:r w:rsidRPr="00135D00">
        <w:rPr>
          <w:rFonts w:ascii="Times New Roman" w:hAnsi="Times New Roman" w:cs="Times New Roman"/>
        </w:rPr>
        <w:t>or</w:t>
      </w:r>
      <w:r w:rsidRPr="00135D00">
        <w:rPr>
          <w:rFonts w:ascii="Times New Roman" w:hAnsi="Times New Roman" w:cs="Times New Roman"/>
          <w:spacing w:val="18"/>
        </w:rPr>
        <w:t xml:space="preserve"> </w:t>
      </w:r>
      <w:r w:rsidRPr="00135D00">
        <w:rPr>
          <w:rFonts w:ascii="Times New Roman" w:hAnsi="Times New Roman" w:cs="Times New Roman"/>
          <w:spacing w:val="-1"/>
        </w:rPr>
        <w:t>her</w:t>
      </w:r>
      <w:r w:rsidRPr="00135D00">
        <w:rPr>
          <w:rFonts w:ascii="Times New Roman" w:hAnsi="Times New Roman" w:cs="Times New Roman"/>
          <w:spacing w:val="18"/>
        </w:rPr>
        <w:t xml:space="preserve"> </w:t>
      </w:r>
      <w:r w:rsidRPr="00135D00">
        <w:rPr>
          <w:rFonts w:ascii="Times New Roman" w:hAnsi="Times New Roman" w:cs="Times New Roman"/>
          <w:spacing w:val="-1"/>
        </w:rPr>
        <w:t>medical</w:t>
      </w:r>
      <w:r w:rsidRPr="00135D00">
        <w:rPr>
          <w:rFonts w:ascii="Times New Roman" w:hAnsi="Times New Roman" w:cs="Times New Roman"/>
          <w:spacing w:val="16"/>
        </w:rPr>
        <w:t xml:space="preserve"> </w:t>
      </w:r>
      <w:r w:rsidRPr="00135D00">
        <w:rPr>
          <w:rFonts w:ascii="Times New Roman" w:hAnsi="Times New Roman" w:cs="Times New Roman"/>
          <w:spacing w:val="-1"/>
        </w:rPr>
        <w:t>records,</w:t>
      </w:r>
      <w:r w:rsidRPr="00135D00">
        <w:rPr>
          <w:rFonts w:ascii="Times New Roman" w:hAnsi="Times New Roman" w:cs="Times New Roman"/>
          <w:spacing w:val="18"/>
        </w:rPr>
        <w:t xml:space="preserve"> </w:t>
      </w:r>
      <w:r w:rsidRPr="00135D00">
        <w:rPr>
          <w:rFonts w:ascii="Times New Roman" w:hAnsi="Times New Roman" w:cs="Times New Roman"/>
        </w:rPr>
        <w:t>upon</w:t>
      </w:r>
      <w:r w:rsidRPr="00135D00">
        <w:rPr>
          <w:rFonts w:ascii="Times New Roman" w:hAnsi="Times New Roman" w:cs="Times New Roman"/>
          <w:spacing w:val="18"/>
        </w:rPr>
        <w:t xml:space="preserve"> </w:t>
      </w:r>
      <w:r w:rsidRPr="00135D00">
        <w:rPr>
          <w:rFonts w:ascii="Times New Roman" w:hAnsi="Times New Roman" w:cs="Times New Roman"/>
          <w:spacing w:val="-1"/>
        </w:rPr>
        <w:t>request,</w:t>
      </w:r>
      <w:r w:rsidRPr="00135D00">
        <w:rPr>
          <w:rFonts w:ascii="Times New Roman" w:hAnsi="Times New Roman" w:cs="Times New Roman"/>
          <w:spacing w:val="18"/>
        </w:rPr>
        <w:t xml:space="preserve"> </w:t>
      </w:r>
      <w:r w:rsidRPr="00135D00">
        <w:rPr>
          <w:rFonts w:ascii="Times New Roman" w:hAnsi="Times New Roman" w:cs="Times New Roman"/>
        </w:rPr>
        <w:t>at</w:t>
      </w:r>
      <w:r w:rsidRPr="00135D00">
        <w:rPr>
          <w:rFonts w:ascii="Times New Roman" w:hAnsi="Times New Roman" w:cs="Times New Roman"/>
          <w:spacing w:val="18"/>
        </w:rPr>
        <w:t xml:space="preserve"> </w:t>
      </w:r>
      <w:r w:rsidRPr="00135D00">
        <w:rPr>
          <w:rFonts w:ascii="Times New Roman" w:hAnsi="Times New Roman" w:cs="Times New Roman"/>
        </w:rPr>
        <w:t>a</w:t>
      </w:r>
      <w:r w:rsidRPr="00135D00">
        <w:rPr>
          <w:rFonts w:ascii="Times New Roman" w:hAnsi="Times New Roman" w:cs="Times New Roman"/>
          <w:spacing w:val="17"/>
        </w:rPr>
        <w:t xml:space="preserve"> </w:t>
      </w:r>
      <w:r w:rsidRPr="00135D00">
        <w:rPr>
          <w:rFonts w:ascii="Times New Roman" w:hAnsi="Times New Roman" w:cs="Times New Roman"/>
          <w:spacing w:val="-1"/>
        </w:rPr>
        <w:t>mutually</w:t>
      </w:r>
      <w:r w:rsidRPr="00135D00">
        <w:rPr>
          <w:rFonts w:ascii="Times New Roman" w:hAnsi="Times New Roman" w:cs="Times New Roman"/>
          <w:spacing w:val="18"/>
        </w:rPr>
        <w:t xml:space="preserve"> </w:t>
      </w:r>
      <w:r w:rsidRPr="00135D00">
        <w:rPr>
          <w:rFonts w:ascii="Times New Roman" w:hAnsi="Times New Roman" w:cs="Times New Roman"/>
          <w:spacing w:val="-1"/>
        </w:rPr>
        <w:t>designated</w:t>
      </w:r>
      <w:r w:rsidRPr="00135D00">
        <w:rPr>
          <w:rFonts w:ascii="Times New Roman" w:hAnsi="Times New Roman" w:cs="Times New Roman"/>
          <w:spacing w:val="18"/>
        </w:rPr>
        <w:t xml:space="preserve"> </w:t>
      </w:r>
      <w:r w:rsidRPr="00135D00">
        <w:rPr>
          <w:rFonts w:ascii="Times New Roman" w:hAnsi="Times New Roman" w:cs="Times New Roman"/>
          <w:spacing w:val="-1"/>
        </w:rPr>
        <w:t>time</w:t>
      </w:r>
      <w:r w:rsidRPr="00135D00">
        <w:rPr>
          <w:rFonts w:ascii="Times New Roman" w:hAnsi="Times New Roman" w:cs="Times New Roman"/>
          <w:spacing w:val="19"/>
        </w:rPr>
        <w:t xml:space="preserve"> </w:t>
      </w:r>
      <w:r w:rsidRPr="00135D00">
        <w:rPr>
          <w:rFonts w:ascii="Times New Roman" w:hAnsi="Times New Roman" w:cs="Times New Roman"/>
          <w:spacing w:val="-1"/>
        </w:rPr>
        <w:t>(or,</w:t>
      </w:r>
      <w:r w:rsidRPr="00135D00">
        <w:rPr>
          <w:rFonts w:ascii="Times New Roman" w:hAnsi="Times New Roman" w:cs="Times New Roman"/>
          <w:spacing w:val="18"/>
        </w:rPr>
        <w:t xml:space="preserve"> </w:t>
      </w:r>
      <w:r w:rsidRPr="00135D00">
        <w:rPr>
          <w:rFonts w:ascii="Times New Roman" w:hAnsi="Times New Roman" w:cs="Times New Roman"/>
        </w:rPr>
        <w:t>as</w:t>
      </w:r>
      <w:r w:rsidRPr="00135D00">
        <w:rPr>
          <w:rFonts w:ascii="Times New Roman" w:hAnsi="Times New Roman" w:cs="Times New Roman"/>
          <w:spacing w:val="15"/>
        </w:rPr>
        <w:t xml:space="preserve"> </w:t>
      </w:r>
      <w:r w:rsidRPr="00135D00">
        <w:rPr>
          <w:rFonts w:ascii="Times New Roman" w:hAnsi="Times New Roman" w:cs="Times New Roman"/>
        </w:rPr>
        <w:t>appropriate,</w:t>
      </w:r>
      <w:r w:rsidRPr="00135D00">
        <w:rPr>
          <w:rFonts w:ascii="Times New Roman" w:hAnsi="Times New Roman" w:cs="Times New Roman"/>
          <w:spacing w:val="99"/>
          <w:w w:val="99"/>
        </w:rPr>
        <w:t xml:space="preserve"> </w:t>
      </w:r>
      <w:r w:rsidRPr="00135D00">
        <w:rPr>
          <w:rFonts w:ascii="Times New Roman" w:hAnsi="Times New Roman" w:cs="Times New Roman"/>
          <w:spacing w:val="-1"/>
        </w:rPr>
        <w:t>have</w:t>
      </w:r>
      <w:r w:rsidRPr="00135D00">
        <w:rPr>
          <w:rFonts w:ascii="Times New Roman" w:hAnsi="Times New Roman" w:cs="Times New Roman"/>
          <w:spacing w:val="-7"/>
        </w:rPr>
        <w:t xml:space="preserve"> </w:t>
      </w:r>
      <w:r w:rsidRPr="00135D00">
        <w:rPr>
          <w:rFonts w:ascii="Times New Roman" w:hAnsi="Times New Roman" w:cs="Times New Roman"/>
        </w:rPr>
        <w:t>a</w:t>
      </w:r>
      <w:r w:rsidRPr="00135D00">
        <w:rPr>
          <w:rFonts w:ascii="Times New Roman" w:hAnsi="Times New Roman" w:cs="Times New Roman"/>
          <w:spacing w:val="-4"/>
        </w:rPr>
        <w:t xml:space="preserve"> </w:t>
      </w:r>
      <w:r w:rsidRPr="00135D00">
        <w:rPr>
          <w:rFonts w:ascii="Times New Roman" w:hAnsi="Times New Roman" w:cs="Times New Roman"/>
          <w:spacing w:val="-1"/>
        </w:rPr>
        <w:t>legal</w:t>
      </w:r>
      <w:r w:rsidRPr="00135D00">
        <w:rPr>
          <w:rFonts w:ascii="Times New Roman" w:hAnsi="Times New Roman" w:cs="Times New Roman"/>
          <w:spacing w:val="-5"/>
        </w:rPr>
        <w:t xml:space="preserve"> </w:t>
      </w:r>
      <w:r w:rsidRPr="00135D00">
        <w:rPr>
          <w:rFonts w:ascii="Times New Roman" w:hAnsi="Times New Roman" w:cs="Times New Roman"/>
          <w:spacing w:val="-1"/>
        </w:rPr>
        <w:t>custodian</w:t>
      </w:r>
      <w:r w:rsidRPr="00135D00">
        <w:rPr>
          <w:rFonts w:ascii="Times New Roman" w:hAnsi="Times New Roman" w:cs="Times New Roman"/>
          <w:spacing w:val="-4"/>
        </w:rPr>
        <w:t xml:space="preserve"> </w:t>
      </w:r>
      <w:r w:rsidRPr="00135D00">
        <w:rPr>
          <w:rFonts w:ascii="Times New Roman" w:hAnsi="Times New Roman" w:cs="Times New Roman"/>
          <w:spacing w:val="-1"/>
        </w:rPr>
        <w:t>access,</w:t>
      </w:r>
      <w:r w:rsidRPr="00135D00">
        <w:rPr>
          <w:rFonts w:ascii="Times New Roman" w:hAnsi="Times New Roman" w:cs="Times New Roman"/>
          <w:spacing w:val="-3"/>
        </w:rPr>
        <w:t xml:space="preserve"> </w:t>
      </w:r>
      <w:r w:rsidRPr="00135D00">
        <w:rPr>
          <w:rFonts w:ascii="Times New Roman" w:hAnsi="Times New Roman" w:cs="Times New Roman"/>
          <w:spacing w:val="-1"/>
        </w:rPr>
        <w:t>review</w:t>
      </w:r>
      <w:r w:rsidRPr="00135D00">
        <w:rPr>
          <w:rFonts w:ascii="Times New Roman" w:hAnsi="Times New Roman" w:cs="Times New Roman"/>
          <w:spacing w:val="-6"/>
        </w:rPr>
        <w:t xml:space="preserve"> </w:t>
      </w:r>
      <w:r w:rsidRPr="00135D00">
        <w:rPr>
          <w:rFonts w:ascii="Times New Roman" w:hAnsi="Times New Roman" w:cs="Times New Roman"/>
          <w:spacing w:val="-1"/>
        </w:rPr>
        <w:t>and/or</w:t>
      </w:r>
      <w:r w:rsidRPr="00135D00">
        <w:rPr>
          <w:rFonts w:ascii="Times New Roman" w:hAnsi="Times New Roman" w:cs="Times New Roman"/>
          <w:spacing w:val="-5"/>
        </w:rPr>
        <w:t xml:space="preserve"> </w:t>
      </w:r>
      <w:r w:rsidRPr="00135D00">
        <w:rPr>
          <w:rFonts w:ascii="Times New Roman" w:hAnsi="Times New Roman" w:cs="Times New Roman"/>
          <w:spacing w:val="-1"/>
        </w:rPr>
        <w:t>copy</w:t>
      </w:r>
      <w:r w:rsidRPr="00135D00">
        <w:rPr>
          <w:rFonts w:ascii="Times New Roman" w:hAnsi="Times New Roman" w:cs="Times New Roman"/>
          <w:spacing w:val="-5"/>
        </w:rPr>
        <w:t xml:space="preserve"> </w:t>
      </w:r>
      <w:r w:rsidRPr="00135D00">
        <w:rPr>
          <w:rFonts w:ascii="Times New Roman" w:hAnsi="Times New Roman" w:cs="Times New Roman"/>
          <w:spacing w:val="-1"/>
        </w:rPr>
        <w:t>such</w:t>
      </w:r>
      <w:r w:rsidRPr="00135D00">
        <w:rPr>
          <w:rFonts w:ascii="Times New Roman" w:hAnsi="Times New Roman" w:cs="Times New Roman"/>
          <w:spacing w:val="-4"/>
        </w:rPr>
        <w:t xml:space="preserve"> </w:t>
      </w:r>
      <w:r w:rsidRPr="00135D00">
        <w:rPr>
          <w:rFonts w:ascii="Times New Roman" w:hAnsi="Times New Roman" w:cs="Times New Roman"/>
          <w:spacing w:val="-1"/>
        </w:rPr>
        <w:t>records),</w:t>
      </w:r>
      <w:r w:rsidRPr="00135D00">
        <w:rPr>
          <w:rFonts w:ascii="Times New Roman" w:hAnsi="Times New Roman" w:cs="Times New Roman"/>
          <w:spacing w:val="-4"/>
        </w:rPr>
        <w:t xml:space="preserve"> </w:t>
      </w:r>
      <w:r w:rsidRPr="00135D00">
        <w:rPr>
          <w:rFonts w:ascii="Times New Roman" w:hAnsi="Times New Roman" w:cs="Times New Roman"/>
        </w:rPr>
        <w:t>and</w:t>
      </w:r>
      <w:r w:rsidRPr="00135D00">
        <w:rPr>
          <w:rFonts w:ascii="Times New Roman" w:hAnsi="Times New Roman" w:cs="Times New Roman"/>
          <w:spacing w:val="-5"/>
        </w:rPr>
        <w:t xml:space="preserve"> </w:t>
      </w:r>
      <w:r w:rsidRPr="00135D00">
        <w:rPr>
          <w:rFonts w:ascii="Times New Roman" w:hAnsi="Times New Roman" w:cs="Times New Roman"/>
          <w:spacing w:val="-1"/>
        </w:rPr>
        <w:t>request</w:t>
      </w:r>
      <w:r w:rsidRPr="00135D00">
        <w:rPr>
          <w:rFonts w:ascii="Times New Roman" w:hAnsi="Times New Roman" w:cs="Times New Roman"/>
          <w:spacing w:val="-5"/>
        </w:rPr>
        <w:t xml:space="preserve"> </w:t>
      </w:r>
      <w:r w:rsidRPr="00135D00">
        <w:rPr>
          <w:rFonts w:ascii="Times New Roman" w:hAnsi="Times New Roman" w:cs="Times New Roman"/>
          <w:spacing w:val="-1"/>
        </w:rPr>
        <w:t>amendment</w:t>
      </w:r>
      <w:r w:rsidRPr="00135D00">
        <w:rPr>
          <w:rFonts w:ascii="Times New Roman" w:hAnsi="Times New Roman" w:cs="Times New Roman"/>
          <w:spacing w:val="-2"/>
        </w:rPr>
        <w:t xml:space="preserve"> </w:t>
      </w:r>
      <w:r w:rsidRPr="00135D00">
        <w:rPr>
          <w:rFonts w:ascii="Times New Roman" w:hAnsi="Times New Roman" w:cs="Times New Roman"/>
        </w:rPr>
        <w:t>to</w:t>
      </w:r>
      <w:r w:rsidRPr="00135D00">
        <w:rPr>
          <w:rFonts w:ascii="Times New Roman" w:hAnsi="Times New Roman" w:cs="Times New Roman"/>
          <w:spacing w:val="-6"/>
        </w:rPr>
        <w:t xml:space="preserve"> </w:t>
      </w:r>
      <w:r w:rsidRPr="00135D00">
        <w:rPr>
          <w:rFonts w:ascii="Times New Roman" w:hAnsi="Times New Roman" w:cs="Times New Roman"/>
          <w:spacing w:val="-1"/>
        </w:rPr>
        <w:t>such</w:t>
      </w:r>
      <w:r w:rsidRPr="00135D00">
        <w:rPr>
          <w:rFonts w:ascii="Times New Roman" w:hAnsi="Times New Roman" w:cs="Times New Roman"/>
          <w:spacing w:val="-4"/>
        </w:rPr>
        <w:t xml:space="preserve"> </w:t>
      </w:r>
      <w:r w:rsidRPr="00135D00">
        <w:rPr>
          <w:rFonts w:ascii="Times New Roman" w:hAnsi="Times New Roman" w:cs="Times New Roman"/>
          <w:spacing w:val="-1"/>
        </w:rPr>
        <w:t>records.</w:t>
      </w:r>
    </w:p>
    <w:p w:rsidR="00942717" w:rsidRPr="00135D00" w:rsidRDefault="00942717" w:rsidP="00135D00">
      <w:pPr>
        <w:pStyle w:val="BodyText"/>
        <w:widowControl w:val="0"/>
        <w:numPr>
          <w:ilvl w:val="1"/>
          <w:numId w:val="12"/>
        </w:numPr>
        <w:tabs>
          <w:tab w:val="left" w:pos="841"/>
        </w:tabs>
        <w:spacing w:after="0" w:line="240" w:lineRule="auto"/>
        <w:ind w:right="216"/>
        <w:rPr>
          <w:rFonts w:ascii="Times New Roman" w:hAnsi="Times New Roman" w:cs="Times New Roman"/>
        </w:rPr>
      </w:pPr>
      <w:r w:rsidRPr="00135D00">
        <w:rPr>
          <w:rFonts w:ascii="Times New Roman" w:hAnsi="Times New Roman" w:cs="Times New Roman"/>
          <w:spacing w:val="-1"/>
        </w:rPr>
        <w:t>Know</w:t>
      </w:r>
      <w:r w:rsidRPr="00135D00">
        <w:rPr>
          <w:rFonts w:ascii="Times New Roman" w:hAnsi="Times New Roman" w:cs="Times New Roman"/>
          <w:spacing w:val="-2"/>
        </w:rPr>
        <w:t xml:space="preserve"> </w:t>
      </w:r>
      <w:r w:rsidRPr="00135D00">
        <w:rPr>
          <w:rFonts w:ascii="Times New Roman" w:hAnsi="Times New Roman" w:cs="Times New Roman"/>
        </w:rPr>
        <w:t>the</w:t>
      </w:r>
      <w:r w:rsidRPr="00135D00">
        <w:rPr>
          <w:rFonts w:ascii="Times New Roman" w:hAnsi="Times New Roman" w:cs="Times New Roman"/>
          <w:spacing w:val="-2"/>
        </w:rPr>
        <w:t xml:space="preserve"> </w:t>
      </w:r>
      <w:r w:rsidRPr="00135D00">
        <w:rPr>
          <w:rFonts w:ascii="Times New Roman" w:hAnsi="Times New Roman" w:cs="Times New Roman"/>
          <w:spacing w:val="-1"/>
        </w:rPr>
        <w:t xml:space="preserve">name </w:t>
      </w:r>
      <w:r w:rsidRPr="00135D00">
        <w:rPr>
          <w:rFonts w:ascii="Times New Roman" w:hAnsi="Times New Roman" w:cs="Times New Roman"/>
        </w:rPr>
        <w:t>and</w:t>
      </w:r>
      <w:r w:rsidRPr="00135D00">
        <w:rPr>
          <w:rFonts w:ascii="Times New Roman" w:hAnsi="Times New Roman" w:cs="Times New Roman"/>
          <w:spacing w:val="-1"/>
        </w:rPr>
        <w:t xml:space="preserve"> qualifications</w:t>
      </w:r>
      <w:r w:rsidRPr="00135D00">
        <w:rPr>
          <w:rFonts w:ascii="Times New Roman" w:hAnsi="Times New Roman" w:cs="Times New Roman"/>
          <w:spacing w:val="-3"/>
        </w:rPr>
        <w:t xml:space="preserve"> </w:t>
      </w:r>
      <w:r w:rsidRPr="00135D00">
        <w:rPr>
          <w:rFonts w:ascii="Times New Roman" w:hAnsi="Times New Roman" w:cs="Times New Roman"/>
        </w:rPr>
        <w:t>of</w:t>
      </w:r>
      <w:r w:rsidRPr="00135D00">
        <w:rPr>
          <w:rFonts w:ascii="Times New Roman" w:hAnsi="Times New Roman" w:cs="Times New Roman"/>
          <w:spacing w:val="-2"/>
        </w:rPr>
        <w:t xml:space="preserve"> </w:t>
      </w:r>
      <w:r w:rsidRPr="00135D00">
        <w:rPr>
          <w:rFonts w:ascii="Times New Roman" w:hAnsi="Times New Roman" w:cs="Times New Roman"/>
          <w:spacing w:val="-1"/>
        </w:rPr>
        <w:t>all individuals</w:t>
      </w:r>
      <w:r w:rsidRPr="00135D00">
        <w:rPr>
          <w:rFonts w:ascii="Times New Roman" w:hAnsi="Times New Roman" w:cs="Times New Roman"/>
          <w:spacing w:val="-3"/>
        </w:rPr>
        <w:t xml:space="preserve"> </w:t>
      </w:r>
      <w:r w:rsidRPr="00135D00">
        <w:rPr>
          <w:rFonts w:ascii="Times New Roman" w:hAnsi="Times New Roman" w:cs="Times New Roman"/>
          <w:spacing w:val="-1"/>
        </w:rPr>
        <w:t>responsible for</w:t>
      </w:r>
      <w:r w:rsidRPr="00135D00">
        <w:rPr>
          <w:rFonts w:ascii="Times New Roman" w:hAnsi="Times New Roman" w:cs="Times New Roman"/>
          <w:spacing w:val="-2"/>
        </w:rPr>
        <w:t xml:space="preserve"> </w:t>
      </w:r>
      <w:r w:rsidRPr="00135D00">
        <w:rPr>
          <w:rFonts w:ascii="Times New Roman" w:hAnsi="Times New Roman" w:cs="Times New Roman"/>
          <w:spacing w:val="-1"/>
        </w:rPr>
        <w:t>his</w:t>
      </w:r>
      <w:r w:rsidRPr="00135D00">
        <w:rPr>
          <w:rFonts w:ascii="Times New Roman" w:hAnsi="Times New Roman" w:cs="Times New Roman"/>
          <w:spacing w:val="-3"/>
        </w:rPr>
        <w:t xml:space="preserve"> </w:t>
      </w:r>
      <w:r w:rsidRPr="00135D00">
        <w:rPr>
          <w:rFonts w:ascii="Times New Roman" w:hAnsi="Times New Roman" w:cs="Times New Roman"/>
        </w:rPr>
        <w:t>or</w:t>
      </w:r>
      <w:r w:rsidRPr="00135D00">
        <w:rPr>
          <w:rFonts w:ascii="Times New Roman" w:hAnsi="Times New Roman" w:cs="Times New Roman"/>
          <w:spacing w:val="-1"/>
        </w:rPr>
        <w:t xml:space="preserve"> her</w:t>
      </w:r>
      <w:r w:rsidRPr="00135D00">
        <w:rPr>
          <w:rFonts w:ascii="Times New Roman" w:hAnsi="Times New Roman" w:cs="Times New Roman"/>
          <w:spacing w:val="-2"/>
        </w:rPr>
        <w:t xml:space="preserve"> </w:t>
      </w:r>
      <w:r w:rsidRPr="00135D00">
        <w:rPr>
          <w:rFonts w:ascii="Times New Roman" w:hAnsi="Times New Roman" w:cs="Times New Roman"/>
          <w:spacing w:val="-1"/>
        </w:rPr>
        <w:t xml:space="preserve">health care </w:t>
      </w:r>
      <w:r w:rsidRPr="00135D00">
        <w:rPr>
          <w:rFonts w:ascii="Times New Roman" w:hAnsi="Times New Roman" w:cs="Times New Roman"/>
        </w:rPr>
        <w:t>and</w:t>
      </w:r>
      <w:r w:rsidRPr="00135D00">
        <w:rPr>
          <w:rFonts w:ascii="Times New Roman" w:hAnsi="Times New Roman" w:cs="Times New Roman"/>
          <w:spacing w:val="-1"/>
        </w:rPr>
        <w:t xml:space="preserve"> </w:t>
      </w:r>
      <w:r w:rsidRPr="00135D00">
        <w:rPr>
          <w:rFonts w:ascii="Times New Roman" w:hAnsi="Times New Roman" w:cs="Times New Roman"/>
        </w:rPr>
        <w:t>be</w:t>
      </w:r>
      <w:r w:rsidRPr="00135D00">
        <w:rPr>
          <w:rFonts w:ascii="Times New Roman" w:hAnsi="Times New Roman" w:cs="Times New Roman"/>
          <w:spacing w:val="-2"/>
        </w:rPr>
        <w:t xml:space="preserve"> </w:t>
      </w:r>
      <w:r w:rsidRPr="00135D00">
        <w:rPr>
          <w:rFonts w:ascii="Times New Roman" w:hAnsi="Times New Roman" w:cs="Times New Roman"/>
          <w:spacing w:val="-1"/>
        </w:rPr>
        <w:t xml:space="preserve">informed </w:t>
      </w:r>
      <w:r w:rsidRPr="00135D00">
        <w:rPr>
          <w:rFonts w:ascii="Times New Roman" w:hAnsi="Times New Roman" w:cs="Times New Roman"/>
        </w:rPr>
        <w:t>of</w:t>
      </w:r>
      <w:r w:rsidRPr="00135D00">
        <w:rPr>
          <w:rFonts w:ascii="Times New Roman" w:hAnsi="Times New Roman" w:cs="Times New Roman"/>
          <w:spacing w:val="-1"/>
        </w:rPr>
        <w:t xml:space="preserve"> </w:t>
      </w:r>
      <w:r w:rsidRPr="00135D00">
        <w:rPr>
          <w:rFonts w:ascii="Times New Roman" w:hAnsi="Times New Roman" w:cs="Times New Roman"/>
        </w:rPr>
        <w:t>how</w:t>
      </w:r>
      <w:r w:rsidRPr="00135D00">
        <w:rPr>
          <w:rFonts w:ascii="Times New Roman" w:hAnsi="Times New Roman" w:cs="Times New Roman"/>
          <w:spacing w:val="-2"/>
        </w:rPr>
        <w:t xml:space="preserve"> </w:t>
      </w:r>
      <w:r w:rsidRPr="00135D00">
        <w:rPr>
          <w:rFonts w:ascii="Times New Roman" w:hAnsi="Times New Roman" w:cs="Times New Roman"/>
        </w:rPr>
        <w:t>to</w:t>
      </w:r>
      <w:r w:rsidRPr="00135D00">
        <w:rPr>
          <w:rFonts w:ascii="Times New Roman" w:hAnsi="Times New Roman" w:cs="Times New Roman"/>
          <w:spacing w:val="-1"/>
        </w:rPr>
        <w:t xml:space="preserve"> contact</w:t>
      </w:r>
      <w:r w:rsidRPr="00135D00">
        <w:rPr>
          <w:rFonts w:ascii="Times New Roman" w:hAnsi="Times New Roman" w:cs="Times New Roman"/>
          <w:spacing w:val="105"/>
          <w:w w:val="99"/>
        </w:rPr>
        <w:t xml:space="preserve"> </w:t>
      </w:r>
      <w:r w:rsidRPr="00135D00">
        <w:rPr>
          <w:rFonts w:ascii="Times New Roman" w:hAnsi="Times New Roman" w:cs="Times New Roman"/>
          <w:spacing w:val="-1"/>
        </w:rPr>
        <w:t>these</w:t>
      </w:r>
      <w:r w:rsidRPr="00135D00">
        <w:rPr>
          <w:rFonts w:ascii="Times New Roman" w:hAnsi="Times New Roman" w:cs="Times New Roman"/>
          <w:spacing w:val="-15"/>
        </w:rPr>
        <w:t xml:space="preserve"> </w:t>
      </w:r>
      <w:r w:rsidRPr="00135D00">
        <w:rPr>
          <w:rFonts w:ascii="Times New Roman" w:hAnsi="Times New Roman" w:cs="Times New Roman"/>
          <w:spacing w:val="-1"/>
        </w:rPr>
        <w:t>individuals.</w:t>
      </w:r>
    </w:p>
    <w:p w:rsidR="00942717" w:rsidRPr="00135D00" w:rsidRDefault="00942717" w:rsidP="00135D00">
      <w:pPr>
        <w:pStyle w:val="BodyText"/>
        <w:widowControl w:val="0"/>
        <w:numPr>
          <w:ilvl w:val="1"/>
          <w:numId w:val="12"/>
        </w:numPr>
        <w:tabs>
          <w:tab w:val="left" w:pos="841"/>
        </w:tabs>
        <w:spacing w:after="0" w:line="240" w:lineRule="auto"/>
        <w:ind w:right="216"/>
        <w:rPr>
          <w:rFonts w:ascii="Times New Roman" w:hAnsi="Times New Roman" w:cs="Times New Roman"/>
        </w:rPr>
      </w:pPr>
      <w:r w:rsidRPr="00135D00">
        <w:rPr>
          <w:rFonts w:ascii="Times New Roman" w:hAnsi="Times New Roman" w:cs="Times New Roman"/>
          <w:spacing w:val="-1"/>
        </w:rPr>
        <w:t>Consent</w:t>
      </w:r>
      <w:r w:rsidRPr="00135D00">
        <w:rPr>
          <w:rFonts w:ascii="Times New Roman" w:hAnsi="Times New Roman" w:cs="Times New Roman"/>
          <w:spacing w:val="35"/>
        </w:rPr>
        <w:t xml:space="preserve"> </w:t>
      </w:r>
      <w:r w:rsidRPr="00135D00">
        <w:rPr>
          <w:rFonts w:ascii="Times New Roman" w:hAnsi="Times New Roman" w:cs="Times New Roman"/>
        </w:rPr>
        <w:t>or</w:t>
      </w:r>
      <w:r w:rsidRPr="00135D00">
        <w:rPr>
          <w:rFonts w:ascii="Times New Roman" w:hAnsi="Times New Roman" w:cs="Times New Roman"/>
          <w:spacing w:val="37"/>
        </w:rPr>
        <w:t xml:space="preserve"> </w:t>
      </w:r>
      <w:r w:rsidRPr="00135D00">
        <w:rPr>
          <w:rFonts w:ascii="Times New Roman" w:hAnsi="Times New Roman" w:cs="Times New Roman"/>
          <w:spacing w:val="-1"/>
        </w:rPr>
        <w:t>decline</w:t>
      </w:r>
      <w:r w:rsidRPr="00135D00">
        <w:rPr>
          <w:rFonts w:ascii="Times New Roman" w:hAnsi="Times New Roman" w:cs="Times New Roman"/>
          <w:spacing w:val="33"/>
        </w:rPr>
        <w:t xml:space="preserve"> </w:t>
      </w:r>
      <w:r w:rsidRPr="00135D00">
        <w:rPr>
          <w:rFonts w:ascii="Times New Roman" w:hAnsi="Times New Roman" w:cs="Times New Roman"/>
        </w:rPr>
        <w:t>the</w:t>
      </w:r>
      <w:r w:rsidRPr="00135D00">
        <w:rPr>
          <w:rFonts w:ascii="Times New Roman" w:hAnsi="Times New Roman" w:cs="Times New Roman"/>
          <w:spacing w:val="36"/>
        </w:rPr>
        <w:t xml:space="preserve"> </w:t>
      </w:r>
      <w:r w:rsidRPr="00135D00">
        <w:rPr>
          <w:rFonts w:ascii="Times New Roman" w:hAnsi="Times New Roman" w:cs="Times New Roman"/>
        </w:rPr>
        <w:t>presence</w:t>
      </w:r>
      <w:r w:rsidRPr="00135D00">
        <w:rPr>
          <w:rFonts w:ascii="Times New Roman" w:hAnsi="Times New Roman" w:cs="Times New Roman"/>
          <w:spacing w:val="33"/>
        </w:rPr>
        <w:t xml:space="preserve"> </w:t>
      </w:r>
      <w:r w:rsidRPr="00135D00">
        <w:rPr>
          <w:rFonts w:ascii="Times New Roman" w:hAnsi="Times New Roman" w:cs="Times New Roman"/>
          <w:spacing w:val="1"/>
        </w:rPr>
        <w:t>of</w:t>
      </w:r>
      <w:r w:rsidRPr="00135D00">
        <w:rPr>
          <w:rFonts w:ascii="Times New Roman" w:hAnsi="Times New Roman" w:cs="Times New Roman"/>
          <w:spacing w:val="33"/>
        </w:rPr>
        <w:t xml:space="preserve"> </w:t>
      </w:r>
      <w:r w:rsidRPr="00135D00">
        <w:rPr>
          <w:rFonts w:ascii="Times New Roman" w:hAnsi="Times New Roman" w:cs="Times New Roman"/>
          <w:spacing w:val="-1"/>
        </w:rPr>
        <w:t>all</w:t>
      </w:r>
      <w:r w:rsidRPr="00135D00">
        <w:rPr>
          <w:rFonts w:ascii="Times New Roman" w:hAnsi="Times New Roman" w:cs="Times New Roman"/>
          <w:spacing w:val="37"/>
        </w:rPr>
        <w:t xml:space="preserve"> </w:t>
      </w:r>
      <w:r w:rsidRPr="00135D00">
        <w:rPr>
          <w:rFonts w:ascii="Times New Roman" w:hAnsi="Times New Roman" w:cs="Times New Roman"/>
          <w:spacing w:val="-1"/>
        </w:rPr>
        <w:t>other</w:t>
      </w:r>
      <w:r w:rsidRPr="00135D00">
        <w:rPr>
          <w:rFonts w:ascii="Times New Roman" w:hAnsi="Times New Roman" w:cs="Times New Roman"/>
          <w:spacing w:val="37"/>
        </w:rPr>
        <w:t xml:space="preserve"> </w:t>
      </w:r>
      <w:r w:rsidRPr="00135D00">
        <w:rPr>
          <w:rFonts w:ascii="Times New Roman" w:hAnsi="Times New Roman" w:cs="Times New Roman"/>
        </w:rPr>
        <w:t>persons</w:t>
      </w:r>
      <w:r w:rsidRPr="00135D00">
        <w:rPr>
          <w:rFonts w:ascii="Times New Roman" w:hAnsi="Times New Roman" w:cs="Times New Roman"/>
          <w:spacing w:val="33"/>
        </w:rPr>
        <w:t xml:space="preserve"> </w:t>
      </w:r>
      <w:r w:rsidRPr="00135D00">
        <w:rPr>
          <w:rFonts w:ascii="Times New Roman" w:hAnsi="Times New Roman" w:cs="Times New Roman"/>
          <w:spacing w:val="-1"/>
        </w:rPr>
        <w:t>allowed</w:t>
      </w:r>
      <w:r w:rsidRPr="00135D00">
        <w:rPr>
          <w:rFonts w:ascii="Times New Roman" w:hAnsi="Times New Roman" w:cs="Times New Roman"/>
          <w:spacing w:val="35"/>
        </w:rPr>
        <w:t xml:space="preserve"> </w:t>
      </w:r>
      <w:r w:rsidRPr="00135D00">
        <w:rPr>
          <w:rFonts w:ascii="Times New Roman" w:hAnsi="Times New Roman" w:cs="Times New Roman"/>
          <w:spacing w:val="-1"/>
        </w:rPr>
        <w:t>in</w:t>
      </w:r>
      <w:r w:rsidRPr="00135D00">
        <w:rPr>
          <w:rFonts w:ascii="Times New Roman" w:hAnsi="Times New Roman" w:cs="Times New Roman"/>
          <w:spacing w:val="38"/>
        </w:rPr>
        <w:t xml:space="preserve"> </w:t>
      </w:r>
      <w:r w:rsidRPr="00135D00">
        <w:rPr>
          <w:rFonts w:ascii="Times New Roman" w:hAnsi="Times New Roman" w:cs="Times New Roman"/>
          <w:spacing w:val="-1"/>
        </w:rPr>
        <w:t>patient</w:t>
      </w:r>
      <w:r w:rsidRPr="00135D00">
        <w:rPr>
          <w:rFonts w:ascii="Times New Roman" w:hAnsi="Times New Roman" w:cs="Times New Roman"/>
          <w:spacing w:val="35"/>
        </w:rPr>
        <w:t xml:space="preserve"> </w:t>
      </w:r>
      <w:r w:rsidRPr="00135D00">
        <w:rPr>
          <w:rFonts w:ascii="Times New Roman" w:hAnsi="Times New Roman" w:cs="Times New Roman"/>
        </w:rPr>
        <w:t>care</w:t>
      </w:r>
      <w:r w:rsidRPr="00135D00">
        <w:rPr>
          <w:rFonts w:ascii="Times New Roman" w:hAnsi="Times New Roman" w:cs="Times New Roman"/>
          <w:spacing w:val="33"/>
        </w:rPr>
        <w:t xml:space="preserve"> </w:t>
      </w:r>
      <w:r w:rsidRPr="00135D00">
        <w:rPr>
          <w:rFonts w:ascii="Times New Roman" w:hAnsi="Times New Roman" w:cs="Times New Roman"/>
        </w:rPr>
        <w:t>areas</w:t>
      </w:r>
      <w:r w:rsidRPr="00135D00">
        <w:rPr>
          <w:rFonts w:ascii="Times New Roman" w:hAnsi="Times New Roman" w:cs="Times New Roman"/>
          <w:spacing w:val="38"/>
        </w:rPr>
        <w:t xml:space="preserve"> </w:t>
      </w:r>
      <w:r w:rsidRPr="00135D00">
        <w:rPr>
          <w:rFonts w:ascii="Times New Roman" w:hAnsi="Times New Roman" w:cs="Times New Roman"/>
        </w:rPr>
        <w:t>that</w:t>
      </w:r>
      <w:r w:rsidRPr="00135D00">
        <w:rPr>
          <w:rFonts w:ascii="Times New Roman" w:hAnsi="Times New Roman" w:cs="Times New Roman"/>
          <w:spacing w:val="35"/>
        </w:rPr>
        <w:t xml:space="preserve"> </w:t>
      </w:r>
      <w:r w:rsidRPr="00135D00">
        <w:rPr>
          <w:rFonts w:ascii="Times New Roman" w:hAnsi="Times New Roman" w:cs="Times New Roman"/>
        </w:rPr>
        <w:t>are</w:t>
      </w:r>
      <w:r w:rsidRPr="00135D00">
        <w:rPr>
          <w:rFonts w:ascii="Times New Roman" w:hAnsi="Times New Roman" w:cs="Times New Roman"/>
          <w:spacing w:val="34"/>
        </w:rPr>
        <w:t xml:space="preserve"> </w:t>
      </w:r>
      <w:r w:rsidRPr="00135D00">
        <w:rPr>
          <w:rFonts w:ascii="Times New Roman" w:hAnsi="Times New Roman" w:cs="Times New Roman"/>
        </w:rPr>
        <w:t>not</w:t>
      </w:r>
      <w:r w:rsidRPr="00135D00">
        <w:rPr>
          <w:rFonts w:ascii="Times New Roman" w:hAnsi="Times New Roman" w:cs="Times New Roman"/>
          <w:spacing w:val="35"/>
        </w:rPr>
        <w:t xml:space="preserve"> </w:t>
      </w:r>
      <w:r w:rsidRPr="00135D00">
        <w:rPr>
          <w:rFonts w:ascii="Times New Roman" w:hAnsi="Times New Roman" w:cs="Times New Roman"/>
          <w:spacing w:val="-1"/>
        </w:rPr>
        <w:t>authorized</w:t>
      </w:r>
      <w:r w:rsidRPr="00135D00">
        <w:rPr>
          <w:rFonts w:ascii="Times New Roman" w:hAnsi="Times New Roman" w:cs="Times New Roman"/>
          <w:spacing w:val="37"/>
        </w:rPr>
        <w:t xml:space="preserve"> </w:t>
      </w:r>
      <w:r w:rsidRPr="00135D00">
        <w:rPr>
          <w:rFonts w:ascii="Times New Roman" w:hAnsi="Times New Roman" w:cs="Times New Roman"/>
          <w:spacing w:val="-1"/>
        </w:rPr>
        <w:t>staff</w:t>
      </w:r>
      <w:r w:rsidRPr="00135D00">
        <w:rPr>
          <w:rFonts w:ascii="Times New Roman" w:hAnsi="Times New Roman" w:cs="Times New Roman"/>
          <w:spacing w:val="33"/>
        </w:rPr>
        <w:t xml:space="preserve"> </w:t>
      </w:r>
      <w:r w:rsidRPr="00135D00">
        <w:rPr>
          <w:rFonts w:ascii="Times New Roman" w:hAnsi="Times New Roman" w:cs="Times New Roman"/>
        </w:rPr>
        <w:t>(for</w:t>
      </w:r>
      <w:r w:rsidRPr="00135D00">
        <w:rPr>
          <w:rFonts w:ascii="Times New Roman" w:hAnsi="Times New Roman" w:cs="Times New Roman"/>
          <w:spacing w:val="85"/>
          <w:w w:val="99"/>
        </w:rPr>
        <w:t xml:space="preserve"> </w:t>
      </w:r>
      <w:r w:rsidRPr="00135D00">
        <w:rPr>
          <w:rFonts w:ascii="Times New Roman" w:hAnsi="Times New Roman" w:cs="Times New Roman"/>
          <w:spacing w:val="-1"/>
        </w:rPr>
        <w:t>example,</w:t>
      </w:r>
      <w:r w:rsidRPr="00135D00">
        <w:rPr>
          <w:rFonts w:ascii="Times New Roman" w:hAnsi="Times New Roman" w:cs="Times New Roman"/>
          <w:spacing w:val="-11"/>
        </w:rPr>
        <w:t xml:space="preserve"> </w:t>
      </w:r>
      <w:r w:rsidRPr="00135D00">
        <w:rPr>
          <w:rFonts w:ascii="Times New Roman" w:hAnsi="Times New Roman" w:cs="Times New Roman"/>
          <w:spacing w:val="-1"/>
        </w:rPr>
        <w:t>student/observers,</w:t>
      </w:r>
      <w:r w:rsidRPr="00135D00">
        <w:rPr>
          <w:rFonts w:ascii="Times New Roman" w:hAnsi="Times New Roman" w:cs="Times New Roman"/>
          <w:spacing w:val="-11"/>
        </w:rPr>
        <w:t xml:space="preserve"> </w:t>
      </w:r>
      <w:r w:rsidRPr="00135D00">
        <w:rPr>
          <w:rFonts w:ascii="Times New Roman" w:hAnsi="Times New Roman" w:cs="Times New Roman"/>
          <w:spacing w:val="-1"/>
        </w:rPr>
        <w:t>etc.).</w:t>
      </w:r>
    </w:p>
    <w:p w:rsidR="00942717" w:rsidRPr="00135D00" w:rsidRDefault="00942717" w:rsidP="00135D00">
      <w:pPr>
        <w:pStyle w:val="BodyText"/>
        <w:widowControl w:val="0"/>
        <w:numPr>
          <w:ilvl w:val="1"/>
          <w:numId w:val="12"/>
        </w:numPr>
        <w:tabs>
          <w:tab w:val="left" w:pos="841"/>
        </w:tabs>
        <w:spacing w:after="0" w:line="240" w:lineRule="auto"/>
        <w:ind w:right="219"/>
        <w:rPr>
          <w:rFonts w:ascii="Times New Roman" w:hAnsi="Times New Roman" w:cs="Times New Roman"/>
        </w:rPr>
      </w:pPr>
      <w:r w:rsidRPr="00135D00">
        <w:rPr>
          <w:rFonts w:ascii="Times New Roman" w:hAnsi="Times New Roman" w:cs="Times New Roman"/>
          <w:spacing w:val="-1"/>
        </w:rPr>
        <w:t>Request</w:t>
      </w:r>
      <w:r w:rsidRPr="00135D00">
        <w:rPr>
          <w:rFonts w:ascii="Times New Roman" w:hAnsi="Times New Roman" w:cs="Times New Roman"/>
          <w:spacing w:val="1"/>
        </w:rPr>
        <w:t xml:space="preserve"> </w:t>
      </w:r>
      <w:r w:rsidRPr="00135D00">
        <w:rPr>
          <w:rFonts w:ascii="Times New Roman" w:hAnsi="Times New Roman" w:cs="Times New Roman"/>
        </w:rPr>
        <w:t>a</w:t>
      </w:r>
      <w:r w:rsidRPr="00135D00">
        <w:rPr>
          <w:rFonts w:ascii="Times New Roman" w:hAnsi="Times New Roman" w:cs="Times New Roman"/>
          <w:spacing w:val="2"/>
        </w:rPr>
        <w:t xml:space="preserve"> </w:t>
      </w:r>
      <w:r w:rsidRPr="00135D00">
        <w:rPr>
          <w:rFonts w:ascii="Times New Roman" w:hAnsi="Times New Roman" w:cs="Times New Roman"/>
          <w:spacing w:val="-1"/>
        </w:rPr>
        <w:t>different</w:t>
      </w:r>
      <w:r w:rsidRPr="00135D00">
        <w:rPr>
          <w:rFonts w:ascii="Times New Roman" w:hAnsi="Times New Roman" w:cs="Times New Roman"/>
          <w:spacing w:val="1"/>
        </w:rPr>
        <w:t xml:space="preserve"> </w:t>
      </w:r>
      <w:r w:rsidRPr="00135D00">
        <w:rPr>
          <w:rFonts w:ascii="Times New Roman" w:hAnsi="Times New Roman" w:cs="Times New Roman"/>
          <w:spacing w:val="-1"/>
        </w:rPr>
        <w:t>health</w:t>
      </w:r>
      <w:r w:rsidRPr="00135D00">
        <w:rPr>
          <w:rFonts w:ascii="Times New Roman" w:hAnsi="Times New Roman" w:cs="Times New Roman"/>
          <w:spacing w:val="3"/>
        </w:rPr>
        <w:t xml:space="preserve"> </w:t>
      </w:r>
      <w:r w:rsidRPr="00135D00">
        <w:rPr>
          <w:rFonts w:ascii="Times New Roman" w:hAnsi="Times New Roman" w:cs="Times New Roman"/>
          <w:spacing w:val="-1"/>
        </w:rPr>
        <w:t>care</w:t>
      </w:r>
      <w:r w:rsidRPr="00135D00">
        <w:rPr>
          <w:rFonts w:ascii="Times New Roman" w:hAnsi="Times New Roman" w:cs="Times New Roman"/>
          <w:spacing w:val="1"/>
        </w:rPr>
        <w:t xml:space="preserve"> </w:t>
      </w:r>
      <w:r w:rsidRPr="00135D00">
        <w:rPr>
          <w:rFonts w:ascii="Times New Roman" w:hAnsi="Times New Roman" w:cs="Times New Roman"/>
          <w:spacing w:val="-1"/>
        </w:rPr>
        <w:t>provider</w:t>
      </w:r>
      <w:r w:rsidRPr="00135D00">
        <w:rPr>
          <w:rFonts w:ascii="Times New Roman" w:hAnsi="Times New Roman" w:cs="Times New Roman"/>
          <w:spacing w:val="1"/>
        </w:rPr>
        <w:t xml:space="preserve"> if </w:t>
      </w:r>
      <w:r w:rsidRPr="00135D00">
        <w:rPr>
          <w:rFonts w:ascii="Times New Roman" w:hAnsi="Times New Roman" w:cs="Times New Roman"/>
        </w:rPr>
        <w:t>he or</w:t>
      </w:r>
      <w:r w:rsidRPr="00135D00">
        <w:rPr>
          <w:rFonts w:ascii="Times New Roman" w:hAnsi="Times New Roman" w:cs="Times New Roman"/>
          <w:spacing w:val="2"/>
        </w:rPr>
        <w:t xml:space="preserve"> </w:t>
      </w:r>
      <w:r w:rsidRPr="00135D00">
        <w:rPr>
          <w:rFonts w:ascii="Times New Roman" w:hAnsi="Times New Roman" w:cs="Times New Roman"/>
          <w:spacing w:val="-1"/>
        </w:rPr>
        <w:t>she</w:t>
      </w:r>
      <w:r w:rsidRPr="00135D00">
        <w:rPr>
          <w:rFonts w:ascii="Times New Roman" w:hAnsi="Times New Roman" w:cs="Times New Roman"/>
          <w:spacing w:val="1"/>
        </w:rPr>
        <w:t xml:space="preserve"> is</w:t>
      </w:r>
      <w:r w:rsidRPr="00135D00">
        <w:rPr>
          <w:rFonts w:ascii="Times New Roman" w:hAnsi="Times New Roman" w:cs="Times New Roman"/>
        </w:rPr>
        <w:t xml:space="preserve"> </w:t>
      </w:r>
      <w:r w:rsidRPr="00135D00">
        <w:rPr>
          <w:rFonts w:ascii="Times New Roman" w:hAnsi="Times New Roman" w:cs="Times New Roman"/>
          <w:spacing w:val="-1"/>
        </w:rPr>
        <w:t>dissatisfied</w:t>
      </w:r>
      <w:r w:rsidRPr="00135D00">
        <w:rPr>
          <w:rFonts w:ascii="Times New Roman" w:hAnsi="Times New Roman" w:cs="Times New Roman"/>
          <w:spacing w:val="3"/>
        </w:rPr>
        <w:t xml:space="preserve"> </w:t>
      </w:r>
      <w:r w:rsidRPr="00135D00">
        <w:rPr>
          <w:rFonts w:ascii="Times New Roman" w:hAnsi="Times New Roman" w:cs="Times New Roman"/>
          <w:spacing w:val="-1"/>
        </w:rPr>
        <w:t>with</w:t>
      </w:r>
      <w:r w:rsidRPr="00135D00">
        <w:rPr>
          <w:rFonts w:ascii="Times New Roman" w:hAnsi="Times New Roman" w:cs="Times New Roman"/>
          <w:spacing w:val="2"/>
        </w:rPr>
        <w:t xml:space="preserve"> </w:t>
      </w:r>
      <w:r w:rsidRPr="00135D00">
        <w:rPr>
          <w:rFonts w:ascii="Times New Roman" w:hAnsi="Times New Roman" w:cs="Times New Roman"/>
        </w:rPr>
        <w:t>the</w:t>
      </w:r>
      <w:r w:rsidRPr="00135D00">
        <w:rPr>
          <w:rFonts w:ascii="Times New Roman" w:hAnsi="Times New Roman" w:cs="Times New Roman"/>
          <w:spacing w:val="1"/>
        </w:rPr>
        <w:t xml:space="preserve"> </w:t>
      </w:r>
      <w:r w:rsidRPr="00135D00">
        <w:rPr>
          <w:rFonts w:ascii="Times New Roman" w:hAnsi="Times New Roman" w:cs="Times New Roman"/>
          <w:spacing w:val="-1"/>
        </w:rPr>
        <w:t>person</w:t>
      </w:r>
      <w:r w:rsidRPr="00135D00">
        <w:rPr>
          <w:rFonts w:ascii="Times New Roman" w:hAnsi="Times New Roman" w:cs="Times New Roman"/>
          <w:spacing w:val="3"/>
        </w:rPr>
        <w:t xml:space="preserve"> </w:t>
      </w:r>
      <w:r w:rsidRPr="00135D00">
        <w:rPr>
          <w:rFonts w:ascii="Times New Roman" w:hAnsi="Times New Roman" w:cs="Times New Roman"/>
          <w:spacing w:val="-1"/>
        </w:rPr>
        <w:t>assigned</w:t>
      </w:r>
      <w:r w:rsidRPr="00135D00">
        <w:rPr>
          <w:rFonts w:ascii="Times New Roman" w:hAnsi="Times New Roman" w:cs="Times New Roman"/>
          <w:spacing w:val="2"/>
        </w:rPr>
        <w:t xml:space="preserve"> </w:t>
      </w:r>
      <w:r w:rsidRPr="00135D00">
        <w:rPr>
          <w:rFonts w:ascii="Times New Roman" w:hAnsi="Times New Roman" w:cs="Times New Roman"/>
        </w:rPr>
        <w:t>to</w:t>
      </w:r>
      <w:r w:rsidRPr="00135D00">
        <w:rPr>
          <w:rFonts w:ascii="Times New Roman" w:hAnsi="Times New Roman" w:cs="Times New Roman"/>
          <w:spacing w:val="2"/>
        </w:rPr>
        <w:t xml:space="preserve"> </w:t>
      </w:r>
      <w:r w:rsidRPr="00135D00">
        <w:rPr>
          <w:rFonts w:ascii="Times New Roman" w:hAnsi="Times New Roman" w:cs="Times New Roman"/>
          <w:spacing w:val="-1"/>
        </w:rPr>
        <w:t>him</w:t>
      </w:r>
      <w:r w:rsidRPr="00135D00">
        <w:rPr>
          <w:rFonts w:ascii="Times New Roman" w:hAnsi="Times New Roman" w:cs="Times New Roman"/>
          <w:spacing w:val="1"/>
        </w:rPr>
        <w:t xml:space="preserve"> </w:t>
      </w:r>
      <w:r w:rsidRPr="00135D00">
        <w:rPr>
          <w:rFonts w:ascii="Times New Roman" w:hAnsi="Times New Roman" w:cs="Times New Roman"/>
        </w:rPr>
        <w:t>or</w:t>
      </w:r>
      <w:r w:rsidRPr="00135D00">
        <w:rPr>
          <w:rFonts w:ascii="Times New Roman" w:hAnsi="Times New Roman" w:cs="Times New Roman"/>
          <w:spacing w:val="2"/>
        </w:rPr>
        <w:t xml:space="preserve"> </w:t>
      </w:r>
      <w:r w:rsidRPr="00135D00">
        <w:rPr>
          <w:rFonts w:ascii="Times New Roman" w:hAnsi="Times New Roman" w:cs="Times New Roman"/>
          <w:spacing w:val="-1"/>
        </w:rPr>
        <w:t>her</w:t>
      </w:r>
      <w:r w:rsidRPr="00135D00">
        <w:rPr>
          <w:rFonts w:ascii="Times New Roman" w:hAnsi="Times New Roman" w:cs="Times New Roman"/>
          <w:spacing w:val="2"/>
        </w:rPr>
        <w:t xml:space="preserve"> </w:t>
      </w:r>
      <w:r w:rsidRPr="00135D00">
        <w:rPr>
          <w:rFonts w:ascii="Times New Roman" w:hAnsi="Times New Roman" w:cs="Times New Roman"/>
        </w:rPr>
        <w:t>by</w:t>
      </w:r>
      <w:r w:rsidRPr="00135D00">
        <w:rPr>
          <w:rFonts w:ascii="Times New Roman" w:hAnsi="Times New Roman" w:cs="Times New Roman"/>
          <w:spacing w:val="2"/>
        </w:rPr>
        <w:t xml:space="preserve"> </w:t>
      </w:r>
      <w:r w:rsidRPr="00135D00">
        <w:rPr>
          <w:rFonts w:ascii="Times New Roman" w:hAnsi="Times New Roman" w:cs="Times New Roman"/>
          <w:spacing w:val="-1"/>
        </w:rPr>
        <w:t>KTHFS.</w:t>
      </w:r>
      <w:r w:rsidRPr="00135D00">
        <w:rPr>
          <w:rFonts w:ascii="Times New Roman" w:hAnsi="Times New Roman" w:cs="Times New Roman"/>
          <w:spacing w:val="3"/>
        </w:rPr>
        <w:t xml:space="preserve"> </w:t>
      </w:r>
      <w:r w:rsidRPr="00135D00">
        <w:rPr>
          <w:rFonts w:ascii="Times New Roman" w:hAnsi="Times New Roman" w:cs="Times New Roman"/>
        </w:rPr>
        <w:t>KTHFS</w:t>
      </w:r>
      <w:r w:rsidRPr="00135D00">
        <w:rPr>
          <w:rFonts w:ascii="Times New Roman" w:hAnsi="Times New Roman" w:cs="Times New Roman"/>
          <w:spacing w:val="99"/>
          <w:w w:val="99"/>
        </w:rPr>
        <w:t xml:space="preserve"> </w:t>
      </w:r>
      <w:r w:rsidRPr="00135D00">
        <w:rPr>
          <w:rFonts w:ascii="Times New Roman" w:hAnsi="Times New Roman" w:cs="Times New Roman"/>
          <w:spacing w:val="-1"/>
        </w:rPr>
        <w:t>will</w:t>
      </w:r>
      <w:r w:rsidRPr="00135D00">
        <w:rPr>
          <w:rFonts w:ascii="Times New Roman" w:hAnsi="Times New Roman" w:cs="Times New Roman"/>
          <w:spacing w:val="-6"/>
        </w:rPr>
        <w:t xml:space="preserve"> </w:t>
      </w:r>
      <w:r w:rsidRPr="00135D00">
        <w:rPr>
          <w:rFonts w:ascii="Times New Roman" w:hAnsi="Times New Roman" w:cs="Times New Roman"/>
        </w:rPr>
        <w:t>use</w:t>
      </w:r>
      <w:r w:rsidRPr="00135D00">
        <w:rPr>
          <w:rFonts w:ascii="Times New Roman" w:hAnsi="Times New Roman" w:cs="Times New Roman"/>
          <w:spacing w:val="-7"/>
        </w:rPr>
        <w:t xml:space="preserve"> </w:t>
      </w:r>
      <w:r w:rsidRPr="00135D00">
        <w:rPr>
          <w:rFonts w:ascii="Times New Roman" w:hAnsi="Times New Roman" w:cs="Times New Roman"/>
          <w:spacing w:val="-1"/>
        </w:rPr>
        <w:t>best</w:t>
      </w:r>
      <w:r w:rsidRPr="00135D00">
        <w:rPr>
          <w:rFonts w:ascii="Times New Roman" w:hAnsi="Times New Roman" w:cs="Times New Roman"/>
          <w:spacing w:val="-3"/>
        </w:rPr>
        <w:t xml:space="preserve"> </w:t>
      </w:r>
      <w:r w:rsidRPr="00135D00">
        <w:rPr>
          <w:rFonts w:ascii="Times New Roman" w:hAnsi="Times New Roman" w:cs="Times New Roman"/>
          <w:spacing w:val="-1"/>
        </w:rPr>
        <w:t>efforts,</w:t>
      </w:r>
      <w:r w:rsidRPr="00135D00">
        <w:rPr>
          <w:rFonts w:ascii="Times New Roman" w:hAnsi="Times New Roman" w:cs="Times New Roman"/>
          <w:spacing w:val="-6"/>
        </w:rPr>
        <w:t xml:space="preserve"> </w:t>
      </w:r>
      <w:r w:rsidRPr="00135D00">
        <w:rPr>
          <w:rFonts w:ascii="Times New Roman" w:hAnsi="Times New Roman" w:cs="Times New Roman"/>
        </w:rPr>
        <w:t>but</w:t>
      </w:r>
      <w:r w:rsidRPr="00135D00">
        <w:rPr>
          <w:rFonts w:ascii="Times New Roman" w:hAnsi="Times New Roman" w:cs="Times New Roman"/>
          <w:spacing w:val="-5"/>
        </w:rPr>
        <w:t xml:space="preserve"> </w:t>
      </w:r>
      <w:r w:rsidRPr="00135D00">
        <w:rPr>
          <w:rFonts w:ascii="Times New Roman" w:hAnsi="Times New Roman" w:cs="Times New Roman"/>
          <w:spacing w:val="-1"/>
        </w:rPr>
        <w:t>cannot</w:t>
      </w:r>
      <w:r w:rsidRPr="00135D00">
        <w:rPr>
          <w:rFonts w:ascii="Times New Roman" w:hAnsi="Times New Roman" w:cs="Times New Roman"/>
          <w:spacing w:val="-6"/>
        </w:rPr>
        <w:t xml:space="preserve"> </w:t>
      </w:r>
      <w:r w:rsidRPr="00135D00">
        <w:rPr>
          <w:rFonts w:ascii="Times New Roman" w:hAnsi="Times New Roman" w:cs="Times New Roman"/>
          <w:spacing w:val="-1"/>
        </w:rPr>
        <w:t>guarantee</w:t>
      </w:r>
      <w:r w:rsidRPr="00135D00">
        <w:rPr>
          <w:rFonts w:ascii="Times New Roman" w:hAnsi="Times New Roman" w:cs="Times New Roman"/>
          <w:spacing w:val="-7"/>
        </w:rPr>
        <w:t xml:space="preserve"> </w:t>
      </w:r>
      <w:r w:rsidRPr="00135D00">
        <w:rPr>
          <w:rFonts w:ascii="Times New Roman" w:hAnsi="Times New Roman" w:cs="Times New Roman"/>
        </w:rPr>
        <w:t>that</w:t>
      </w:r>
      <w:r w:rsidRPr="00135D00">
        <w:rPr>
          <w:rFonts w:ascii="Times New Roman" w:hAnsi="Times New Roman" w:cs="Times New Roman"/>
          <w:spacing w:val="-6"/>
        </w:rPr>
        <w:t xml:space="preserve"> </w:t>
      </w:r>
      <w:r w:rsidRPr="00135D00">
        <w:rPr>
          <w:rFonts w:ascii="Times New Roman" w:hAnsi="Times New Roman" w:cs="Times New Roman"/>
          <w:spacing w:val="-1"/>
        </w:rPr>
        <w:t>reassignment</w:t>
      </w:r>
      <w:r w:rsidRPr="00135D00">
        <w:rPr>
          <w:rFonts w:ascii="Times New Roman" w:hAnsi="Times New Roman" w:cs="Times New Roman"/>
          <w:spacing w:val="-6"/>
        </w:rPr>
        <w:t xml:space="preserve"> </w:t>
      </w:r>
      <w:r w:rsidRPr="00135D00">
        <w:rPr>
          <w:rFonts w:ascii="Times New Roman" w:hAnsi="Times New Roman" w:cs="Times New Roman"/>
          <w:spacing w:val="-1"/>
        </w:rPr>
        <w:t>requests</w:t>
      </w:r>
      <w:r w:rsidRPr="00135D00">
        <w:rPr>
          <w:rFonts w:ascii="Times New Roman" w:hAnsi="Times New Roman" w:cs="Times New Roman"/>
          <w:spacing w:val="-5"/>
        </w:rPr>
        <w:t xml:space="preserve"> </w:t>
      </w:r>
      <w:r w:rsidRPr="00135D00">
        <w:rPr>
          <w:rFonts w:ascii="Times New Roman" w:hAnsi="Times New Roman" w:cs="Times New Roman"/>
          <w:spacing w:val="-1"/>
        </w:rPr>
        <w:t>will</w:t>
      </w:r>
      <w:r w:rsidRPr="00135D00">
        <w:rPr>
          <w:rFonts w:ascii="Times New Roman" w:hAnsi="Times New Roman" w:cs="Times New Roman"/>
          <w:spacing w:val="-6"/>
        </w:rPr>
        <w:t xml:space="preserve"> </w:t>
      </w:r>
      <w:r w:rsidRPr="00135D00">
        <w:rPr>
          <w:rFonts w:ascii="Times New Roman" w:hAnsi="Times New Roman" w:cs="Times New Roman"/>
        </w:rPr>
        <w:t>be</w:t>
      </w:r>
      <w:r w:rsidRPr="00135D00">
        <w:rPr>
          <w:rFonts w:ascii="Times New Roman" w:hAnsi="Times New Roman" w:cs="Times New Roman"/>
          <w:spacing w:val="-7"/>
        </w:rPr>
        <w:t xml:space="preserve"> </w:t>
      </w:r>
      <w:r w:rsidRPr="00135D00">
        <w:rPr>
          <w:rFonts w:ascii="Times New Roman" w:hAnsi="Times New Roman" w:cs="Times New Roman"/>
        </w:rPr>
        <w:t>accommodated.</w:t>
      </w:r>
    </w:p>
    <w:p w:rsidR="00942717" w:rsidRPr="00135D00" w:rsidRDefault="00942717" w:rsidP="00135D00">
      <w:pPr>
        <w:pStyle w:val="BodyText"/>
        <w:widowControl w:val="0"/>
        <w:numPr>
          <w:ilvl w:val="1"/>
          <w:numId w:val="12"/>
        </w:numPr>
        <w:tabs>
          <w:tab w:val="left" w:pos="841"/>
        </w:tabs>
        <w:spacing w:after="0" w:line="240" w:lineRule="auto"/>
        <w:ind w:right="216"/>
        <w:rPr>
          <w:rFonts w:ascii="Times New Roman" w:hAnsi="Times New Roman" w:cs="Times New Roman"/>
        </w:rPr>
      </w:pPr>
      <w:r w:rsidRPr="00135D00">
        <w:rPr>
          <w:rFonts w:ascii="Times New Roman" w:hAnsi="Times New Roman" w:cs="Times New Roman"/>
          <w:spacing w:val="-1"/>
        </w:rPr>
        <w:t>Receive</w:t>
      </w:r>
      <w:r w:rsidRPr="00135D00">
        <w:rPr>
          <w:rFonts w:ascii="Times New Roman" w:hAnsi="Times New Roman" w:cs="Times New Roman"/>
          <w:spacing w:val="1"/>
        </w:rPr>
        <w:t xml:space="preserve"> </w:t>
      </w:r>
      <w:r w:rsidRPr="00135D00">
        <w:rPr>
          <w:rFonts w:ascii="Times New Roman" w:hAnsi="Times New Roman" w:cs="Times New Roman"/>
        </w:rPr>
        <w:t>a</w:t>
      </w:r>
      <w:r w:rsidRPr="00135D00">
        <w:rPr>
          <w:rFonts w:ascii="Times New Roman" w:hAnsi="Times New Roman" w:cs="Times New Roman"/>
          <w:spacing w:val="2"/>
        </w:rPr>
        <w:t xml:space="preserve"> </w:t>
      </w:r>
      <w:r w:rsidRPr="00135D00">
        <w:rPr>
          <w:rFonts w:ascii="Times New Roman" w:hAnsi="Times New Roman" w:cs="Times New Roman"/>
          <w:spacing w:val="-1"/>
        </w:rPr>
        <w:t>complete,</w:t>
      </w:r>
      <w:r w:rsidRPr="00135D00">
        <w:rPr>
          <w:rFonts w:ascii="Times New Roman" w:hAnsi="Times New Roman" w:cs="Times New Roman"/>
          <w:spacing w:val="3"/>
        </w:rPr>
        <w:t xml:space="preserve"> </w:t>
      </w:r>
      <w:r w:rsidRPr="00135D00">
        <w:rPr>
          <w:rFonts w:ascii="Times New Roman" w:hAnsi="Times New Roman" w:cs="Times New Roman"/>
          <w:spacing w:val="-1"/>
        </w:rPr>
        <w:t>accurate,</w:t>
      </w:r>
      <w:r w:rsidRPr="00135D00">
        <w:rPr>
          <w:rFonts w:ascii="Times New Roman" w:hAnsi="Times New Roman" w:cs="Times New Roman"/>
          <w:spacing w:val="2"/>
        </w:rPr>
        <w:t xml:space="preserve"> </w:t>
      </w:r>
      <w:r w:rsidRPr="00135D00">
        <w:rPr>
          <w:rFonts w:ascii="Times New Roman" w:hAnsi="Times New Roman" w:cs="Times New Roman"/>
          <w:spacing w:val="-1"/>
        </w:rPr>
        <w:t>easily</w:t>
      </w:r>
      <w:r w:rsidRPr="00135D00">
        <w:rPr>
          <w:rFonts w:ascii="Times New Roman" w:hAnsi="Times New Roman" w:cs="Times New Roman"/>
          <w:spacing w:val="4"/>
        </w:rPr>
        <w:t xml:space="preserve"> </w:t>
      </w:r>
      <w:r w:rsidRPr="00135D00">
        <w:rPr>
          <w:rFonts w:ascii="Times New Roman" w:hAnsi="Times New Roman" w:cs="Times New Roman"/>
          <w:spacing w:val="-1"/>
        </w:rPr>
        <w:t>understood,</w:t>
      </w:r>
      <w:r w:rsidRPr="00135D00">
        <w:rPr>
          <w:rFonts w:ascii="Times New Roman" w:hAnsi="Times New Roman" w:cs="Times New Roman"/>
          <w:spacing w:val="2"/>
        </w:rPr>
        <w:t xml:space="preserve"> </w:t>
      </w:r>
      <w:r w:rsidRPr="00135D00">
        <w:rPr>
          <w:rFonts w:ascii="Times New Roman" w:hAnsi="Times New Roman" w:cs="Times New Roman"/>
        </w:rPr>
        <w:t>and</w:t>
      </w:r>
      <w:r w:rsidRPr="00135D00">
        <w:rPr>
          <w:rFonts w:ascii="Times New Roman" w:hAnsi="Times New Roman" w:cs="Times New Roman"/>
          <w:spacing w:val="3"/>
        </w:rPr>
        <w:t xml:space="preserve"> </w:t>
      </w:r>
      <w:r w:rsidRPr="00135D00">
        <w:rPr>
          <w:rFonts w:ascii="Times New Roman" w:hAnsi="Times New Roman" w:cs="Times New Roman"/>
          <w:spacing w:val="-1"/>
        </w:rPr>
        <w:t>culturally</w:t>
      </w:r>
      <w:r w:rsidRPr="00135D00">
        <w:rPr>
          <w:rFonts w:ascii="Times New Roman" w:hAnsi="Times New Roman" w:cs="Times New Roman"/>
          <w:spacing w:val="3"/>
        </w:rPr>
        <w:t xml:space="preserve"> </w:t>
      </w:r>
      <w:r w:rsidRPr="00135D00">
        <w:rPr>
          <w:rFonts w:ascii="Times New Roman" w:hAnsi="Times New Roman" w:cs="Times New Roman"/>
        </w:rPr>
        <w:t>and</w:t>
      </w:r>
      <w:r w:rsidRPr="00135D00">
        <w:rPr>
          <w:rFonts w:ascii="Times New Roman" w:hAnsi="Times New Roman" w:cs="Times New Roman"/>
          <w:spacing w:val="1"/>
        </w:rPr>
        <w:t xml:space="preserve"> </w:t>
      </w:r>
      <w:r w:rsidRPr="00135D00">
        <w:rPr>
          <w:rFonts w:ascii="Times New Roman" w:hAnsi="Times New Roman" w:cs="Times New Roman"/>
          <w:spacing w:val="-1"/>
        </w:rPr>
        <w:t>linguistically</w:t>
      </w:r>
      <w:r w:rsidRPr="00135D00">
        <w:rPr>
          <w:rFonts w:ascii="Times New Roman" w:hAnsi="Times New Roman" w:cs="Times New Roman"/>
          <w:spacing w:val="3"/>
        </w:rPr>
        <w:t xml:space="preserve"> </w:t>
      </w:r>
      <w:r w:rsidRPr="00135D00">
        <w:rPr>
          <w:rFonts w:ascii="Times New Roman" w:hAnsi="Times New Roman" w:cs="Times New Roman"/>
          <w:spacing w:val="-1"/>
        </w:rPr>
        <w:t>competent</w:t>
      </w:r>
      <w:r w:rsidRPr="00135D00">
        <w:rPr>
          <w:rFonts w:ascii="Times New Roman" w:hAnsi="Times New Roman" w:cs="Times New Roman"/>
          <w:spacing w:val="3"/>
        </w:rPr>
        <w:t xml:space="preserve"> </w:t>
      </w:r>
      <w:r w:rsidRPr="00135D00">
        <w:rPr>
          <w:rFonts w:ascii="Times New Roman" w:hAnsi="Times New Roman" w:cs="Times New Roman"/>
          <w:spacing w:val="-1"/>
        </w:rPr>
        <w:t>explanation</w:t>
      </w:r>
      <w:r w:rsidRPr="00135D00">
        <w:rPr>
          <w:rFonts w:ascii="Times New Roman" w:hAnsi="Times New Roman" w:cs="Times New Roman"/>
          <w:spacing w:val="2"/>
        </w:rPr>
        <w:t xml:space="preserve"> </w:t>
      </w:r>
      <w:r w:rsidRPr="00135D00">
        <w:rPr>
          <w:rFonts w:ascii="Times New Roman" w:hAnsi="Times New Roman" w:cs="Times New Roman"/>
        </w:rPr>
        <w:t>of</w:t>
      </w:r>
      <w:r w:rsidRPr="00135D00">
        <w:rPr>
          <w:rFonts w:ascii="Times New Roman" w:hAnsi="Times New Roman" w:cs="Times New Roman"/>
          <w:spacing w:val="2"/>
        </w:rPr>
        <w:t xml:space="preserve"> </w:t>
      </w:r>
      <w:r w:rsidRPr="00135D00">
        <w:rPr>
          <w:rFonts w:ascii="Times New Roman" w:hAnsi="Times New Roman" w:cs="Times New Roman"/>
          <w:spacing w:val="-1"/>
        </w:rPr>
        <w:t>(and,</w:t>
      </w:r>
      <w:r w:rsidRPr="00135D00">
        <w:rPr>
          <w:rFonts w:ascii="Times New Roman" w:hAnsi="Times New Roman" w:cs="Times New Roman"/>
          <w:spacing w:val="2"/>
        </w:rPr>
        <w:t xml:space="preserve"> </w:t>
      </w:r>
      <w:r w:rsidRPr="00135D00">
        <w:rPr>
          <w:rFonts w:ascii="Times New Roman" w:hAnsi="Times New Roman" w:cs="Times New Roman"/>
        </w:rPr>
        <w:t>as</w:t>
      </w:r>
      <w:r w:rsidRPr="00135D00">
        <w:rPr>
          <w:rFonts w:ascii="Times New Roman" w:hAnsi="Times New Roman" w:cs="Times New Roman"/>
          <w:spacing w:val="103"/>
          <w:w w:val="99"/>
        </w:rPr>
        <w:t xml:space="preserve"> </w:t>
      </w:r>
      <w:r w:rsidRPr="00135D00">
        <w:rPr>
          <w:rFonts w:ascii="Times New Roman" w:hAnsi="Times New Roman" w:cs="Times New Roman"/>
          <w:spacing w:val="-1"/>
        </w:rPr>
        <w:t>necessary,</w:t>
      </w:r>
      <w:r w:rsidRPr="00135D00">
        <w:rPr>
          <w:rFonts w:ascii="Times New Roman" w:hAnsi="Times New Roman" w:cs="Times New Roman"/>
          <w:spacing w:val="15"/>
        </w:rPr>
        <w:t xml:space="preserve"> </w:t>
      </w:r>
      <w:r w:rsidRPr="00135D00">
        <w:rPr>
          <w:rFonts w:ascii="Times New Roman" w:hAnsi="Times New Roman" w:cs="Times New Roman"/>
          <w:spacing w:val="-1"/>
        </w:rPr>
        <w:t>other</w:t>
      </w:r>
      <w:r w:rsidRPr="00135D00">
        <w:rPr>
          <w:rFonts w:ascii="Times New Roman" w:hAnsi="Times New Roman" w:cs="Times New Roman"/>
          <w:spacing w:val="16"/>
        </w:rPr>
        <w:t xml:space="preserve"> </w:t>
      </w:r>
      <w:r w:rsidRPr="00135D00">
        <w:rPr>
          <w:rFonts w:ascii="Times New Roman" w:hAnsi="Times New Roman" w:cs="Times New Roman"/>
        </w:rPr>
        <w:t>information</w:t>
      </w:r>
      <w:r w:rsidRPr="00135D00">
        <w:rPr>
          <w:rFonts w:ascii="Times New Roman" w:hAnsi="Times New Roman" w:cs="Times New Roman"/>
          <w:spacing w:val="16"/>
        </w:rPr>
        <w:t xml:space="preserve"> </w:t>
      </w:r>
      <w:r w:rsidRPr="00135D00">
        <w:rPr>
          <w:rFonts w:ascii="Times New Roman" w:hAnsi="Times New Roman" w:cs="Times New Roman"/>
          <w:spacing w:val="-1"/>
        </w:rPr>
        <w:t>regarding)</w:t>
      </w:r>
      <w:r w:rsidRPr="00135D00">
        <w:rPr>
          <w:rFonts w:ascii="Times New Roman" w:hAnsi="Times New Roman" w:cs="Times New Roman"/>
          <w:spacing w:val="15"/>
        </w:rPr>
        <w:t xml:space="preserve"> </w:t>
      </w:r>
      <w:r w:rsidRPr="00135D00">
        <w:rPr>
          <w:rFonts w:ascii="Times New Roman" w:hAnsi="Times New Roman" w:cs="Times New Roman"/>
        </w:rPr>
        <w:t>any</w:t>
      </w:r>
      <w:r w:rsidRPr="00135D00">
        <w:rPr>
          <w:rFonts w:ascii="Times New Roman" w:hAnsi="Times New Roman" w:cs="Times New Roman"/>
          <w:spacing w:val="17"/>
        </w:rPr>
        <w:t xml:space="preserve"> </w:t>
      </w:r>
      <w:r w:rsidRPr="00135D00">
        <w:rPr>
          <w:rFonts w:ascii="Times New Roman" w:hAnsi="Times New Roman" w:cs="Times New Roman"/>
          <w:spacing w:val="-1"/>
        </w:rPr>
        <w:t>diagnosis,</w:t>
      </w:r>
      <w:r w:rsidRPr="00135D00">
        <w:rPr>
          <w:rFonts w:ascii="Times New Roman" w:hAnsi="Times New Roman" w:cs="Times New Roman"/>
          <w:spacing w:val="18"/>
        </w:rPr>
        <w:t xml:space="preserve"> </w:t>
      </w:r>
      <w:r w:rsidRPr="00135D00">
        <w:rPr>
          <w:rFonts w:ascii="Times New Roman" w:hAnsi="Times New Roman" w:cs="Times New Roman"/>
          <w:spacing w:val="-1"/>
        </w:rPr>
        <w:t>treatment,</w:t>
      </w:r>
      <w:r w:rsidRPr="00135D00">
        <w:rPr>
          <w:rFonts w:ascii="Times New Roman" w:hAnsi="Times New Roman" w:cs="Times New Roman"/>
          <w:spacing w:val="16"/>
        </w:rPr>
        <w:t xml:space="preserve"> </w:t>
      </w:r>
      <w:r w:rsidRPr="00135D00">
        <w:rPr>
          <w:rFonts w:ascii="Times New Roman" w:hAnsi="Times New Roman" w:cs="Times New Roman"/>
          <w:spacing w:val="-1"/>
        </w:rPr>
        <w:t>prognosis,</w:t>
      </w:r>
      <w:r w:rsidRPr="00135D00">
        <w:rPr>
          <w:rFonts w:ascii="Times New Roman" w:hAnsi="Times New Roman" w:cs="Times New Roman"/>
          <w:spacing w:val="16"/>
        </w:rPr>
        <w:t xml:space="preserve"> </w:t>
      </w:r>
      <w:r w:rsidRPr="00135D00">
        <w:rPr>
          <w:rFonts w:ascii="Times New Roman" w:hAnsi="Times New Roman" w:cs="Times New Roman"/>
          <w:spacing w:val="-1"/>
        </w:rPr>
        <w:t>and/or</w:t>
      </w:r>
      <w:r w:rsidRPr="00135D00">
        <w:rPr>
          <w:rFonts w:ascii="Times New Roman" w:hAnsi="Times New Roman" w:cs="Times New Roman"/>
          <w:spacing w:val="15"/>
        </w:rPr>
        <w:t xml:space="preserve"> </w:t>
      </w:r>
      <w:r w:rsidRPr="00135D00">
        <w:rPr>
          <w:rFonts w:ascii="Times New Roman" w:hAnsi="Times New Roman" w:cs="Times New Roman"/>
          <w:spacing w:val="-1"/>
        </w:rPr>
        <w:t>planned</w:t>
      </w:r>
      <w:r w:rsidRPr="00135D00">
        <w:rPr>
          <w:rFonts w:ascii="Times New Roman" w:hAnsi="Times New Roman" w:cs="Times New Roman"/>
          <w:spacing w:val="17"/>
        </w:rPr>
        <w:t xml:space="preserve"> </w:t>
      </w:r>
      <w:r w:rsidRPr="00135D00">
        <w:rPr>
          <w:rFonts w:ascii="Times New Roman" w:hAnsi="Times New Roman" w:cs="Times New Roman"/>
          <w:spacing w:val="-1"/>
        </w:rPr>
        <w:t>course</w:t>
      </w:r>
      <w:r w:rsidRPr="00135D00">
        <w:rPr>
          <w:rFonts w:ascii="Times New Roman" w:hAnsi="Times New Roman" w:cs="Times New Roman"/>
          <w:spacing w:val="15"/>
        </w:rPr>
        <w:t xml:space="preserve"> </w:t>
      </w:r>
      <w:r w:rsidRPr="00135D00">
        <w:rPr>
          <w:rFonts w:ascii="Times New Roman" w:hAnsi="Times New Roman" w:cs="Times New Roman"/>
        </w:rPr>
        <w:t>of</w:t>
      </w:r>
      <w:r w:rsidRPr="00135D00">
        <w:rPr>
          <w:rFonts w:ascii="Times New Roman" w:hAnsi="Times New Roman" w:cs="Times New Roman"/>
          <w:spacing w:val="14"/>
        </w:rPr>
        <w:t xml:space="preserve"> </w:t>
      </w:r>
      <w:r w:rsidRPr="00135D00">
        <w:rPr>
          <w:rFonts w:ascii="Times New Roman" w:hAnsi="Times New Roman" w:cs="Times New Roman"/>
        </w:rPr>
        <w:t>treatment,</w:t>
      </w:r>
      <w:r w:rsidRPr="00135D00">
        <w:rPr>
          <w:rFonts w:ascii="Times New Roman" w:hAnsi="Times New Roman" w:cs="Times New Roman"/>
          <w:spacing w:val="95"/>
          <w:w w:val="99"/>
        </w:rPr>
        <w:t xml:space="preserve"> </w:t>
      </w:r>
      <w:r w:rsidRPr="00135D00">
        <w:rPr>
          <w:rFonts w:ascii="Times New Roman" w:hAnsi="Times New Roman" w:cs="Times New Roman"/>
          <w:spacing w:val="-1"/>
        </w:rPr>
        <w:t>alternatives</w:t>
      </w:r>
      <w:r w:rsidRPr="00135D00">
        <w:rPr>
          <w:rFonts w:ascii="Times New Roman" w:hAnsi="Times New Roman" w:cs="Times New Roman"/>
          <w:spacing w:val="-10"/>
        </w:rPr>
        <w:t xml:space="preserve"> </w:t>
      </w:r>
      <w:r w:rsidRPr="00135D00">
        <w:rPr>
          <w:rFonts w:ascii="Times New Roman" w:hAnsi="Times New Roman" w:cs="Times New Roman"/>
          <w:spacing w:val="-1"/>
        </w:rPr>
        <w:t>(including</w:t>
      </w:r>
      <w:r w:rsidRPr="00135D00">
        <w:rPr>
          <w:rFonts w:ascii="Times New Roman" w:hAnsi="Times New Roman" w:cs="Times New Roman"/>
          <w:spacing w:val="-9"/>
        </w:rPr>
        <w:t xml:space="preserve"> </w:t>
      </w:r>
      <w:r w:rsidRPr="00135D00">
        <w:rPr>
          <w:rFonts w:ascii="Times New Roman" w:hAnsi="Times New Roman" w:cs="Times New Roman"/>
        </w:rPr>
        <w:t>no</w:t>
      </w:r>
      <w:r w:rsidRPr="00135D00">
        <w:rPr>
          <w:rFonts w:ascii="Times New Roman" w:hAnsi="Times New Roman" w:cs="Times New Roman"/>
          <w:spacing w:val="-8"/>
        </w:rPr>
        <w:t xml:space="preserve"> </w:t>
      </w:r>
      <w:r w:rsidRPr="00135D00">
        <w:rPr>
          <w:rFonts w:ascii="Times New Roman" w:hAnsi="Times New Roman" w:cs="Times New Roman"/>
          <w:spacing w:val="-1"/>
        </w:rPr>
        <w:t>treatment),</w:t>
      </w:r>
      <w:r w:rsidRPr="00135D00">
        <w:rPr>
          <w:rFonts w:ascii="Times New Roman" w:hAnsi="Times New Roman" w:cs="Times New Roman"/>
          <w:spacing w:val="-8"/>
        </w:rPr>
        <w:t xml:space="preserve"> </w:t>
      </w:r>
      <w:r w:rsidRPr="00135D00">
        <w:rPr>
          <w:rFonts w:ascii="Times New Roman" w:hAnsi="Times New Roman" w:cs="Times New Roman"/>
        </w:rPr>
        <w:t>and</w:t>
      </w:r>
      <w:r w:rsidRPr="00135D00">
        <w:rPr>
          <w:rFonts w:ascii="Times New Roman" w:hAnsi="Times New Roman" w:cs="Times New Roman"/>
          <w:spacing w:val="-8"/>
        </w:rPr>
        <w:t xml:space="preserve"> </w:t>
      </w:r>
      <w:r w:rsidRPr="00135D00">
        <w:rPr>
          <w:rFonts w:ascii="Times New Roman" w:hAnsi="Times New Roman" w:cs="Times New Roman"/>
          <w:spacing w:val="-1"/>
        </w:rPr>
        <w:t>associated</w:t>
      </w:r>
      <w:r w:rsidRPr="00135D00">
        <w:rPr>
          <w:rFonts w:ascii="Times New Roman" w:hAnsi="Times New Roman" w:cs="Times New Roman"/>
          <w:spacing w:val="-8"/>
        </w:rPr>
        <w:t xml:space="preserve"> </w:t>
      </w:r>
      <w:r w:rsidRPr="00135D00">
        <w:rPr>
          <w:rFonts w:ascii="Times New Roman" w:hAnsi="Times New Roman" w:cs="Times New Roman"/>
          <w:spacing w:val="-1"/>
        </w:rPr>
        <w:t>risks/benefits.</w:t>
      </w:r>
    </w:p>
    <w:p w:rsidR="00942717" w:rsidRPr="00135D00" w:rsidRDefault="00942717" w:rsidP="00135D00">
      <w:pPr>
        <w:pStyle w:val="BodyText"/>
        <w:widowControl w:val="0"/>
        <w:numPr>
          <w:ilvl w:val="1"/>
          <w:numId w:val="12"/>
        </w:numPr>
        <w:tabs>
          <w:tab w:val="left" w:pos="841"/>
        </w:tabs>
        <w:spacing w:after="0" w:line="240" w:lineRule="auto"/>
        <w:ind w:right="217"/>
        <w:rPr>
          <w:rFonts w:ascii="Times New Roman" w:hAnsi="Times New Roman" w:cs="Times New Roman"/>
        </w:rPr>
      </w:pPr>
      <w:r w:rsidRPr="00135D00">
        <w:rPr>
          <w:rFonts w:ascii="Times New Roman" w:hAnsi="Times New Roman" w:cs="Times New Roman"/>
          <w:spacing w:val="-1"/>
        </w:rPr>
        <w:t>Receive</w:t>
      </w:r>
      <w:r w:rsidRPr="00135D00">
        <w:rPr>
          <w:rFonts w:ascii="Times New Roman" w:hAnsi="Times New Roman" w:cs="Times New Roman"/>
        </w:rPr>
        <w:t xml:space="preserve"> </w:t>
      </w:r>
      <w:r w:rsidRPr="00135D00">
        <w:rPr>
          <w:rFonts w:ascii="Times New Roman" w:hAnsi="Times New Roman" w:cs="Times New Roman"/>
          <w:spacing w:val="-1"/>
        </w:rPr>
        <w:t>information</w:t>
      </w:r>
      <w:r w:rsidRPr="00135D00">
        <w:rPr>
          <w:rFonts w:ascii="Times New Roman" w:hAnsi="Times New Roman" w:cs="Times New Roman"/>
          <w:spacing w:val="2"/>
        </w:rPr>
        <w:t xml:space="preserve"> </w:t>
      </w:r>
      <w:r w:rsidRPr="00135D00">
        <w:rPr>
          <w:rFonts w:ascii="Times New Roman" w:hAnsi="Times New Roman" w:cs="Times New Roman"/>
          <w:spacing w:val="-1"/>
        </w:rPr>
        <w:t>regarding</w:t>
      </w:r>
      <w:r w:rsidRPr="00135D00">
        <w:rPr>
          <w:rFonts w:ascii="Times New Roman" w:hAnsi="Times New Roman" w:cs="Times New Roman"/>
          <w:spacing w:val="2"/>
        </w:rPr>
        <w:t xml:space="preserve"> </w:t>
      </w:r>
      <w:r w:rsidRPr="00135D00">
        <w:rPr>
          <w:rFonts w:ascii="Times New Roman" w:hAnsi="Times New Roman" w:cs="Times New Roman"/>
          <w:spacing w:val="-1"/>
        </w:rPr>
        <w:t>services</w:t>
      </w:r>
      <w:r w:rsidRPr="00135D00">
        <w:rPr>
          <w:rFonts w:ascii="Times New Roman" w:hAnsi="Times New Roman" w:cs="Times New Roman"/>
        </w:rPr>
        <w:t xml:space="preserve"> </w:t>
      </w:r>
      <w:r w:rsidRPr="00135D00">
        <w:rPr>
          <w:rFonts w:ascii="Times New Roman" w:hAnsi="Times New Roman" w:cs="Times New Roman"/>
          <w:spacing w:val="-1"/>
        </w:rPr>
        <w:t>available,</w:t>
      </w:r>
      <w:r w:rsidRPr="00135D00">
        <w:rPr>
          <w:rFonts w:ascii="Times New Roman" w:hAnsi="Times New Roman" w:cs="Times New Roman"/>
          <w:spacing w:val="3"/>
        </w:rPr>
        <w:t xml:space="preserve"> </w:t>
      </w:r>
      <w:r w:rsidRPr="00135D00">
        <w:rPr>
          <w:rFonts w:ascii="Times New Roman" w:hAnsi="Times New Roman" w:cs="Times New Roman"/>
          <w:spacing w:val="-1"/>
        </w:rPr>
        <w:t>including</w:t>
      </w:r>
      <w:r w:rsidRPr="00135D00">
        <w:rPr>
          <w:rFonts w:ascii="Times New Roman" w:hAnsi="Times New Roman" w:cs="Times New Roman"/>
          <w:spacing w:val="3"/>
        </w:rPr>
        <w:t xml:space="preserve"> </w:t>
      </w:r>
      <w:r w:rsidRPr="00135D00">
        <w:rPr>
          <w:rFonts w:ascii="Times New Roman" w:hAnsi="Times New Roman" w:cs="Times New Roman"/>
          <w:spacing w:val="-1"/>
        </w:rPr>
        <w:t>provisions</w:t>
      </w:r>
      <w:r w:rsidRPr="00135D00">
        <w:rPr>
          <w:rFonts w:ascii="Times New Roman" w:hAnsi="Times New Roman" w:cs="Times New Roman"/>
          <w:spacing w:val="2"/>
        </w:rPr>
        <w:t xml:space="preserve"> </w:t>
      </w:r>
      <w:r w:rsidRPr="00135D00">
        <w:rPr>
          <w:rFonts w:ascii="Times New Roman" w:hAnsi="Times New Roman" w:cs="Times New Roman"/>
          <w:spacing w:val="-1"/>
        </w:rPr>
        <w:t>for</w:t>
      </w:r>
      <w:r w:rsidRPr="00135D00">
        <w:rPr>
          <w:rFonts w:ascii="Times New Roman" w:hAnsi="Times New Roman" w:cs="Times New Roman"/>
          <w:spacing w:val="2"/>
        </w:rPr>
        <w:t xml:space="preserve"> </w:t>
      </w:r>
      <w:r w:rsidRPr="00135D00">
        <w:rPr>
          <w:rFonts w:ascii="Times New Roman" w:hAnsi="Times New Roman" w:cs="Times New Roman"/>
          <w:spacing w:val="-1"/>
        </w:rPr>
        <w:t>after-hours</w:t>
      </w:r>
      <w:r w:rsidRPr="00135D00">
        <w:rPr>
          <w:rFonts w:ascii="Times New Roman" w:hAnsi="Times New Roman" w:cs="Times New Roman"/>
        </w:rPr>
        <w:t xml:space="preserve"> </w:t>
      </w:r>
      <w:r w:rsidRPr="00135D00">
        <w:rPr>
          <w:rFonts w:ascii="Times New Roman" w:hAnsi="Times New Roman" w:cs="Times New Roman"/>
          <w:spacing w:val="1"/>
        </w:rPr>
        <w:t>and</w:t>
      </w:r>
      <w:r w:rsidRPr="00135D00">
        <w:rPr>
          <w:rFonts w:ascii="Times New Roman" w:hAnsi="Times New Roman" w:cs="Times New Roman"/>
          <w:spacing w:val="2"/>
        </w:rPr>
        <w:t xml:space="preserve"> </w:t>
      </w:r>
      <w:r w:rsidRPr="00135D00">
        <w:rPr>
          <w:rFonts w:ascii="Times New Roman" w:hAnsi="Times New Roman" w:cs="Times New Roman"/>
          <w:spacing w:val="-1"/>
        </w:rPr>
        <w:t>emergency</w:t>
      </w:r>
      <w:r w:rsidRPr="00135D00">
        <w:rPr>
          <w:rFonts w:ascii="Times New Roman" w:hAnsi="Times New Roman" w:cs="Times New Roman"/>
          <w:spacing w:val="3"/>
        </w:rPr>
        <w:t xml:space="preserve"> </w:t>
      </w:r>
      <w:r w:rsidRPr="00135D00">
        <w:rPr>
          <w:rFonts w:ascii="Times New Roman" w:hAnsi="Times New Roman" w:cs="Times New Roman"/>
          <w:spacing w:val="-1"/>
        </w:rPr>
        <w:t>care,</w:t>
      </w:r>
      <w:r w:rsidRPr="00135D00">
        <w:rPr>
          <w:rFonts w:ascii="Times New Roman" w:hAnsi="Times New Roman" w:cs="Times New Roman"/>
          <w:spacing w:val="2"/>
        </w:rPr>
        <w:t xml:space="preserve"> </w:t>
      </w:r>
      <w:r w:rsidRPr="00135D00">
        <w:rPr>
          <w:rFonts w:ascii="Times New Roman" w:hAnsi="Times New Roman" w:cs="Times New Roman"/>
          <w:spacing w:val="-1"/>
        </w:rPr>
        <w:t>support</w:t>
      </w:r>
      <w:r w:rsidRPr="00135D00">
        <w:rPr>
          <w:rFonts w:ascii="Times New Roman" w:hAnsi="Times New Roman" w:cs="Times New Roman"/>
          <w:spacing w:val="2"/>
        </w:rPr>
        <w:t xml:space="preserve"> </w:t>
      </w:r>
      <w:r w:rsidRPr="00135D00">
        <w:rPr>
          <w:rFonts w:ascii="Times New Roman" w:hAnsi="Times New Roman" w:cs="Times New Roman"/>
          <w:spacing w:val="-1"/>
        </w:rPr>
        <w:t>services</w:t>
      </w:r>
      <w:r w:rsidRPr="00135D00">
        <w:rPr>
          <w:rFonts w:ascii="Times New Roman" w:hAnsi="Times New Roman" w:cs="Times New Roman"/>
          <w:spacing w:val="146"/>
          <w:w w:val="99"/>
        </w:rPr>
        <w:t xml:space="preserve"> </w:t>
      </w:r>
      <w:r w:rsidRPr="00135D00">
        <w:rPr>
          <w:rFonts w:ascii="Times New Roman" w:hAnsi="Times New Roman" w:cs="Times New Roman"/>
          <w:spacing w:val="-1"/>
        </w:rPr>
        <w:t>such</w:t>
      </w:r>
      <w:r w:rsidRPr="00135D00">
        <w:rPr>
          <w:rFonts w:ascii="Times New Roman" w:hAnsi="Times New Roman" w:cs="Times New Roman"/>
          <w:spacing w:val="-6"/>
        </w:rPr>
        <w:t xml:space="preserve"> </w:t>
      </w:r>
      <w:r w:rsidRPr="00135D00">
        <w:rPr>
          <w:rFonts w:ascii="Times New Roman" w:hAnsi="Times New Roman" w:cs="Times New Roman"/>
        </w:rPr>
        <w:t>as</w:t>
      </w:r>
      <w:r w:rsidRPr="00135D00">
        <w:rPr>
          <w:rFonts w:ascii="Times New Roman" w:hAnsi="Times New Roman" w:cs="Times New Roman"/>
          <w:spacing w:val="-6"/>
        </w:rPr>
        <w:t xml:space="preserve"> </w:t>
      </w:r>
      <w:r w:rsidRPr="00135D00">
        <w:rPr>
          <w:rFonts w:ascii="Times New Roman" w:hAnsi="Times New Roman" w:cs="Times New Roman"/>
        </w:rPr>
        <w:t>but</w:t>
      </w:r>
      <w:r w:rsidRPr="00135D00">
        <w:rPr>
          <w:rFonts w:ascii="Times New Roman" w:hAnsi="Times New Roman" w:cs="Times New Roman"/>
          <w:spacing w:val="-6"/>
        </w:rPr>
        <w:t xml:space="preserve"> </w:t>
      </w:r>
      <w:r w:rsidRPr="00135D00">
        <w:rPr>
          <w:rFonts w:ascii="Times New Roman" w:hAnsi="Times New Roman" w:cs="Times New Roman"/>
        </w:rPr>
        <w:t>not</w:t>
      </w:r>
      <w:r w:rsidRPr="00135D00">
        <w:rPr>
          <w:rFonts w:ascii="Times New Roman" w:hAnsi="Times New Roman" w:cs="Times New Roman"/>
          <w:spacing w:val="-6"/>
        </w:rPr>
        <w:t xml:space="preserve"> </w:t>
      </w:r>
      <w:r w:rsidRPr="00135D00">
        <w:rPr>
          <w:rFonts w:ascii="Times New Roman" w:hAnsi="Times New Roman" w:cs="Times New Roman"/>
          <w:spacing w:val="-1"/>
        </w:rPr>
        <w:t>limited</w:t>
      </w:r>
      <w:r w:rsidRPr="00135D00">
        <w:rPr>
          <w:rFonts w:ascii="Times New Roman" w:hAnsi="Times New Roman" w:cs="Times New Roman"/>
          <w:spacing w:val="-5"/>
        </w:rPr>
        <w:t xml:space="preserve"> </w:t>
      </w:r>
      <w:r w:rsidRPr="00135D00">
        <w:rPr>
          <w:rFonts w:ascii="Times New Roman" w:hAnsi="Times New Roman" w:cs="Times New Roman"/>
        </w:rPr>
        <w:t>to</w:t>
      </w:r>
      <w:r w:rsidRPr="00135D00">
        <w:rPr>
          <w:rFonts w:ascii="Times New Roman" w:hAnsi="Times New Roman" w:cs="Times New Roman"/>
          <w:spacing w:val="-6"/>
        </w:rPr>
        <w:t xml:space="preserve"> </w:t>
      </w:r>
      <w:r w:rsidRPr="00135D00">
        <w:rPr>
          <w:rFonts w:ascii="Times New Roman" w:hAnsi="Times New Roman" w:cs="Times New Roman"/>
          <w:spacing w:val="-1"/>
        </w:rPr>
        <w:t>non-emergent</w:t>
      </w:r>
      <w:r w:rsidRPr="00135D00">
        <w:rPr>
          <w:rFonts w:ascii="Times New Roman" w:hAnsi="Times New Roman" w:cs="Times New Roman"/>
          <w:spacing w:val="-6"/>
        </w:rPr>
        <w:t xml:space="preserve"> </w:t>
      </w:r>
      <w:r w:rsidRPr="00135D00">
        <w:rPr>
          <w:rFonts w:ascii="Times New Roman" w:hAnsi="Times New Roman" w:cs="Times New Roman"/>
          <w:spacing w:val="-1"/>
        </w:rPr>
        <w:t>transportation</w:t>
      </w:r>
      <w:r w:rsidRPr="00135D00">
        <w:rPr>
          <w:rFonts w:ascii="Times New Roman" w:hAnsi="Times New Roman" w:cs="Times New Roman"/>
          <w:spacing w:val="-5"/>
        </w:rPr>
        <w:t xml:space="preserve"> </w:t>
      </w:r>
      <w:r w:rsidRPr="00135D00">
        <w:rPr>
          <w:rFonts w:ascii="Times New Roman" w:hAnsi="Times New Roman" w:cs="Times New Roman"/>
        </w:rPr>
        <w:t>and</w:t>
      </w:r>
      <w:r w:rsidRPr="00135D00">
        <w:rPr>
          <w:rFonts w:ascii="Times New Roman" w:hAnsi="Times New Roman" w:cs="Times New Roman"/>
          <w:spacing w:val="-8"/>
        </w:rPr>
        <w:t xml:space="preserve"> </w:t>
      </w:r>
      <w:r w:rsidRPr="00135D00">
        <w:rPr>
          <w:rFonts w:ascii="Times New Roman" w:hAnsi="Times New Roman" w:cs="Times New Roman"/>
          <w:spacing w:val="-1"/>
        </w:rPr>
        <w:t>health</w:t>
      </w:r>
      <w:r w:rsidRPr="00135D00">
        <w:rPr>
          <w:rFonts w:ascii="Times New Roman" w:hAnsi="Times New Roman" w:cs="Times New Roman"/>
          <w:spacing w:val="-5"/>
        </w:rPr>
        <w:t xml:space="preserve"> </w:t>
      </w:r>
      <w:r w:rsidRPr="00135D00">
        <w:rPr>
          <w:rFonts w:ascii="Times New Roman" w:hAnsi="Times New Roman" w:cs="Times New Roman"/>
          <w:spacing w:val="-1"/>
        </w:rPr>
        <w:t>education</w:t>
      </w:r>
      <w:r w:rsidRPr="00135D00">
        <w:rPr>
          <w:rFonts w:ascii="Times New Roman" w:hAnsi="Times New Roman" w:cs="Times New Roman"/>
          <w:spacing w:val="-5"/>
        </w:rPr>
        <w:t xml:space="preserve"> </w:t>
      </w:r>
      <w:r w:rsidRPr="00135D00">
        <w:rPr>
          <w:rFonts w:ascii="Times New Roman" w:hAnsi="Times New Roman" w:cs="Times New Roman"/>
          <w:spacing w:val="-1"/>
        </w:rPr>
        <w:t>services.</w:t>
      </w:r>
    </w:p>
    <w:p w:rsidR="00942717" w:rsidRPr="00135D00" w:rsidRDefault="00942717" w:rsidP="00135D00">
      <w:pPr>
        <w:pStyle w:val="BodyText"/>
        <w:widowControl w:val="0"/>
        <w:numPr>
          <w:ilvl w:val="1"/>
          <w:numId w:val="12"/>
        </w:numPr>
        <w:tabs>
          <w:tab w:val="left" w:pos="841"/>
        </w:tabs>
        <w:spacing w:after="0" w:line="240" w:lineRule="auto"/>
        <w:ind w:right="215"/>
        <w:rPr>
          <w:rFonts w:ascii="Times New Roman" w:hAnsi="Times New Roman" w:cs="Times New Roman"/>
        </w:rPr>
      </w:pPr>
      <w:r w:rsidRPr="00135D00">
        <w:rPr>
          <w:rFonts w:ascii="Times New Roman" w:hAnsi="Times New Roman" w:cs="Times New Roman"/>
          <w:spacing w:val="-1"/>
        </w:rPr>
        <w:t>Receive</w:t>
      </w:r>
      <w:r w:rsidRPr="00135D00">
        <w:rPr>
          <w:rFonts w:ascii="Times New Roman" w:hAnsi="Times New Roman" w:cs="Times New Roman"/>
          <w:spacing w:val="20"/>
        </w:rPr>
        <w:t xml:space="preserve"> </w:t>
      </w:r>
      <w:r w:rsidRPr="00135D00">
        <w:rPr>
          <w:rFonts w:ascii="Times New Roman" w:hAnsi="Times New Roman" w:cs="Times New Roman"/>
          <w:spacing w:val="-1"/>
        </w:rPr>
        <w:t>sufficient</w:t>
      </w:r>
      <w:r w:rsidRPr="00135D00">
        <w:rPr>
          <w:rFonts w:ascii="Times New Roman" w:hAnsi="Times New Roman" w:cs="Times New Roman"/>
          <w:spacing w:val="22"/>
        </w:rPr>
        <w:t xml:space="preserve"> </w:t>
      </w:r>
      <w:r w:rsidRPr="00135D00">
        <w:rPr>
          <w:rFonts w:ascii="Times New Roman" w:hAnsi="Times New Roman" w:cs="Times New Roman"/>
        </w:rPr>
        <w:t>information</w:t>
      </w:r>
      <w:r w:rsidRPr="00135D00">
        <w:rPr>
          <w:rFonts w:ascii="Times New Roman" w:hAnsi="Times New Roman" w:cs="Times New Roman"/>
          <w:spacing w:val="23"/>
        </w:rPr>
        <w:t xml:space="preserve"> </w:t>
      </w:r>
      <w:r w:rsidRPr="00135D00">
        <w:rPr>
          <w:rFonts w:ascii="Times New Roman" w:hAnsi="Times New Roman" w:cs="Times New Roman"/>
        </w:rPr>
        <w:t>to</w:t>
      </w:r>
      <w:r w:rsidRPr="00135D00">
        <w:rPr>
          <w:rFonts w:ascii="Times New Roman" w:hAnsi="Times New Roman" w:cs="Times New Roman"/>
          <w:spacing w:val="23"/>
        </w:rPr>
        <w:t xml:space="preserve"> </w:t>
      </w:r>
      <w:r w:rsidRPr="00135D00">
        <w:rPr>
          <w:rFonts w:ascii="Times New Roman" w:hAnsi="Times New Roman" w:cs="Times New Roman"/>
          <w:spacing w:val="-1"/>
        </w:rPr>
        <w:t>participate</w:t>
      </w:r>
      <w:r w:rsidRPr="00135D00">
        <w:rPr>
          <w:rFonts w:ascii="Times New Roman" w:hAnsi="Times New Roman" w:cs="Times New Roman"/>
          <w:spacing w:val="21"/>
        </w:rPr>
        <w:t xml:space="preserve"> </w:t>
      </w:r>
      <w:r w:rsidRPr="00135D00">
        <w:rPr>
          <w:rFonts w:ascii="Times New Roman" w:hAnsi="Times New Roman" w:cs="Times New Roman"/>
          <w:spacing w:val="-1"/>
        </w:rPr>
        <w:t>fully</w:t>
      </w:r>
      <w:r w:rsidRPr="00135D00">
        <w:rPr>
          <w:rFonts w:ascii="Times New Roman" w:hAnsi="Times New Roman" w:cs="Times New Roman"/>
          <w:spacing w:val="23"/>
        </w:rPr>
        <w:t xml:space="preserve"> </w:t>
      </w:r>
      <w:r w:rsidRPr="00135D00">
        <w:rPr>
          <w:rFonts w:ascii="Times New Roman" w:hAnsi="Times New Roman" w:cs="Times New Roman"/>
          <w:spacing w:val="-2"/>
        </w:rPr>
        <w:t>in</w:t>
      </w:r>
      <w:r w:rsidRPr="00135D00">
        <w:rPr>
          <w:rFonts w:ascii="Times New Roman" w:hAnsi="Times New Roman" w:cs="Times New Roman"/>
          <w:spacing w:val="23"/>
        </w:rPr>
        <w:t xml:space="preserve"> </w:t>
      </w:r>
      <w:r w:rsidRPr="00135D00">
        <w:rPr>
          <w:rFonts w:ascii="Times New Roman" w:hAnsi="Times New Roman" w:cs="Times New Roman"/>
          <w:spacing w:val="-1"/>
        </w:rPr>
        <w:t>decisions</w:t>
      </w:r>
      <w:r w:rsidRPr="00135D00">
        <w:rPr>
          <w:rFonts w:ascii="Times New Roman" w:hAnsi="Times New Roman" w:cs="Times New Roman"/>
          <w:spacing w:val="21"/>
        </w:rPr>
        <w:t xml:space="preserve"> </w:t>
      </w:r>
      <w:r w:rsidRPr="00135D00">
        <w:rPr>
          <w:rFonts w:ascii="Times New Roman" w:hAnsi="Times New Roman" w:cs="Times New Roman"/>
          <w:spacing w:val="-1"/>
        </w:rPr>
        <w:t>related</w:t>
      </w:r>
      <w:r w:rsidRPr="00135D00">
        <w:rPr>
          <w:rFonts w:ascii="Times New Roman" w:hAnsi="Times New Roman" w:cs="Times New Roman"/>
          <w:spacing w:val="22"/>
        </w:rPr>
        <w:t xml:space="preserve"> </w:t>
      </w:r>
      <w:r w:rsidRPr="00135D00">
        <w:rPr>
          <w:rFonts w:ascii="Times New Roman" w:hAnsi="Times New Roman" w:cs="Times New Roman"/>
        </w:rPr>
        <w:t>to</w:t>
      </w:r>
      <w:r w:rsidRPr="00135D00">
        <w:rPr>
          <w:rFonts w:ascii="Times New Roman" w:hAnsi="Times New Roman" w:cs="Times New Roman"/>
          <w:spacing w:val="23"/>
        </w:rPr>
        <w:t xml:space="preserve"> </w:t>
      </w:r>
      <w:r w:rsidRPr="00135D00">
        <w:rPr>
          <w:rFonts w:ascii="Times New Roman" w:hAnsi="Times New Roman" w:cs="Times New Roman"/>
          <w:spacing w:val="-1"/>
        </w:rPr>
        <w:t>his</w:t>
      </w:r>
      <w:r w:rsidRPr="00135D00">
        <w:rPr>
          <w:rFonts w:ascii="Times New Roman" w:hAnsi="Times New Roman" w:cs="Times New Roman"/>
          <w:spacing w:val="21"/>
        </w:rPr>
        <w:t xml:space="preserve"> </w:t>
      </w:r>
      <w:r w:rsidRPr="00135D00">
        <w:rPr>
          <w:rFonts w:ascii="Times New Roman" w:hAnsi="Times New Roman" w:cs="Times New Roman"/>
        </w:rPr>
        <w:t>or</w:t>
      </w:r>
      <w:r w:rsidRPr="00135D00">
        <w:rPr>
          <w:rFonts w:ascii="Times New Roman" w:hAnsi="Times New Roman" w:cs="Times New Roman"/>
          <w:spacing w:val="22"/>
        </w:rPr>
        <w:t xml:space="preserve"> </w:t>
      </w:r>
      <w:r w:rsidRPr="00135D00">
        <w:rPr>
          <w:rFonts w:ascii="Times New Roman" w:hAnsi="Times New Roman" w:cs="Times New Roman"/>
          <w:spacing w:val="-1"/>
        </w:rPr>
        <w:t>her</w:t>
      </w:r>
      <w:r w:rsidRPr="00135D00">
        <w:rPr>
          <w:rFonts w:ascii="Times New Roman" w:hAnsi="Times New Roman" w:cs="Times New Roman"/>
          <w:spacing w:val="22"/>
        </w:rPr>
        <w:t xml:space="preserve"> </w:t>
      </w:r>
      <w:r w:rsidRPr="00135D00">
        <w:rPr>
          <w:rFonts w:ascii="Times New Roman" w:hAnsi="Times New Roman" w:cs="Times New Roman"/>
          <w:spacing w:val="-1"/>
        </w:rPr>
        <w:t>health</w:t>
      </w:r>
      <w:r w:rsidRPr="00135D00">
        <w:rPr>
          <w:rFonts w:ascii="Times New Roman" w:hAnsi="Times New Roman" w:cs="Times New Roman"/>
          <w:spacing w:val="23"/>
        </w:rPr>
        <w:t xml:space="preserve"> </w:t>
      </w:r>
      <w:r w:rsidRPr="00135D00">
        <w:rPr>
          <w:rFonts w:ascii="Times New Roman" w:hAnsi="Times New Roman" w:cs="Times New Roman"/>
          <w:spacing w:val="-1"/>
        </w:rPr>
        <w:t>care</w:t>
      </w:r>
      <w:r w:rsidRPr="00135D00">
        <w:rPr>
          <w:rFonts w:ascii="Times New Roman" w:hAnsi="Times New Roman" w:cs="Times New Roman"/>
          <w:spacing w:val="21"/>
        </w:rPr>
        <w:t xml:space="preserve"> </w:t>
      </w:r>
      <w:r w:rsidRPr="00135D00">
        <w:rPr>
          <w:rFonts w:ascii="Times New Roman" w:hAnsi="Times New Roman" w:cs="Times New Roman"/>
        </w:rPr>
        <w:t>and</w:t>
      </w:r>
      <w:r w:rsidRPr="00135D00">
        <w:rPr>
          <w:rFonts w:ascii="Times New Roman" w:hAnsi="Times New Roman" w:cs="Times New Roman"/>
          <w:spacing w:val="22"/>
        </w:rPr>
        <w:t xml:space="preserve"> </w:t>
      </w:r>
      <w:r w:rsidRPr="00135D00">
        <w:rPr>
          <w:rFonts w:ascii="Times New Roman" w:hAnsi="Times New Roman" w:cs="Times New Roman"/>
        </w:rPr>
        <w:t>to</w:t>
      </w:r>
      <w:r w:rsidRPr="00135D00">
        <w:rPr>
          <w:rFonts w:ascii="Times New Roman" w:hAnsi="Times New Roman" w:cs="Times New Roman"/>
          <w:spacing w:val="20"/>
        </w:rPr>
        <w:t xml:space="preserve"> </w:t>
      </w:r>
      <w:r w:rsidRPr="00135D00">
        <w:rPr>
          <w:rFonts w:ascii="Times New Roman" w:hAnsi="Times New Roman" w:cs="Times New Roman"/>
          <w:spacing w:val="-1"/>
        </w:rPr>
        <w:t>provide</w:t>
      </w:r>
      <w:r w:rsidRPr="00135D00">
        <w:rPr>
          <w:rFonts w:ascii="Times New Roman" w:hAnsi="Times New Roman" w:cs="Times New Roman"/>
          <w:spacing w:val="21"/>
        </w:rPr>
        <w:t xml:space="preserve"> </w:t>
      </w:r>
      <w:r w:rsidRPr="00135D00">
        <w:rPr>
          <w:rFonts w:ascii="Times New Roman" w:hAnsi="Times New Roman" w:cs="Times New Roman"/>
          <w:spacing w:val="-1"/>
        </w:rPr>
        <w:t>informed</w:t>
      </w:r>
      <w:r w:rsidRPr="00135D00">
        <w:rPr>
          <w:rFonts w:ascii="Times New Roman" w:hAnsi="Times New Roman" w:cs="Times New Roman"/>
          <w:spacing w:val="93"/>
          <w:w w:val="99"/>
        </w:rPr>
        <w:t xml:space="preserve"> </w:t>
      </w:r>
      <w:r w:rsidRPr="00135D00">
        <w:rPr>
          <w:rFonts w:ascii="Times New Roman" w:hAnsi="Times New Roman" w:cs="Times New Roman"/>
          <w:spacing w:val="-1"/>
        </w:rPr>
        <w:t>consent</w:t>
      </w:r>
      <w:r w:rsidRPr="00135D00">
        <w:rPr>
          <w:rFonts w:ascii="Times New Roman" w:hAnsi="Times New Roman" w:cs="Times New Roman"/>
          <w:spacing w:val="3"/>
        </w:rPr>
        <w:t xml:space="preserve"> </w:t>
      </w:r>
      <w:r w:rsidRPr="00135D00">
        <w:rPr>
          <w:rFonts w:ascii="Times New Roman" w:hAnsi="Times New Roman" w:cs="Times New Roman"/>
          <w:spacing w:val="-1"/>
        </w:rPr>
        <w:t>prior</w:t>
      </w:r>
      <w:r w:rsidRPr="00135D00">
        <w:rPr>
          <w:rFonts w:ascii="Times New Roman" w:hAnsi="Times New Roman" w:cs="Times New Roman"/>
          <w:spacing w:val="3"/>
        </w:rPr>
        <w:t xml:space="preserve"> </w:t>
      </w:r>
      <w:r w:rsidRPr="00135D00">
        <w:rPr>
          <w:rFonts w:ascii="Times New Roman" w:hAnsi="Times New Roman" w:cs="Times New Roman"/>
        </w:rPr>
        <w:t>to</w:t>
      </w:r>
      <w:r w:rsidRPr="00135D00">
        <w:rPr>
          <w:rFonts w:ascii="Times New Roman" w:hAnsi="Times New Roman" w:cs="Times New Roman"/>
          <w:spacing w:val="4"/>
        </w:rPr>
        <w:t xml:space="preserve"> </w:t>
      </w:r>
      <w:r w:rsidRPr="00135D00">
        <w:rPr>
          <w:rFonts w:ascii="Times New Roman" w:hAnsi="Times New Roman" w:cs="Times New Roman"/>
        </w:rPr>
        <w:t>any</w:t>
      </w:r>
      <w:r w:rsidRPr="00135D00">
        <w:rPr>
          <w:rFonts w:ascii="Times New Roman" w:hAnsi="Times New Roman" w:cs="Times New Roman"/>
          <w:spacing w:val="3"/>
        </w:rPr>
        <w:t xml:space="preserve"> </w:t>
      </w:r>
      <w:r w:rsidRPr="00135D00">
        <w:rPr>
          <w:rFonts w:ascii="Times New Roman" w:hAnsi="Times New Roman" w:cs="Times New Roman"/>
          <w:spacing w:val="-1"/>
        </w:rPr>
        <w:t>diagnostic</w:t>
      </w:r>
      <w:r w:rsidRPr="00135D00">
        <w:rPr>
          <w:rFonts w:ascii="Times New Roman" w:hAnsi="Times New Roman" w:cs="Times New Roman"/>
          <w:spacing w:val="3"/>
        </w:rPr>
        <w:t xml:space="preserve"> </w:t>
      </w:r>
      <w:r w:rsidRPr="00135D00">
        <w:rPr>
          <w:rFonts w:ascii="Times New Roman" w:hAnsi="Times New Roman" w:cs="Times New Roman"/>
        </w:rPr>
        <w:t>or</w:t>
      </w:r>
      <w:r w:rsidRPr="00135D00">
        <w:rPr>
          <w:rFonts w:ascii="Times New Roman" w:hAnsi="Times New Roman" w:cs="Times New Roman"/>
          <w:spacing w:val="3"/>
        </w:rPr>
        <w:t xml:space="preserve"> </w:t>
      </w:r>
      <w:r w:rsidRPr="00135D00">
        <w:rPr>
          <w:rFonts w:ascii="Times New Roman" w:hAnsi="Times New Roman" w:cs="Times New Roman"/>
          <w:spacing w:val="-1"/>
        </w:rPr>
        <w:t>therapeutic</w:t>
      </w:r>
      <w:r w:rsidRPr="00135D00">
        <w:rPr>
          <w:rFonts w:ascii="Times New Roman" w:hAnsi="Times New Roman" w:cs="Times New Roman"/>
          <w:spacing w:val="3"/>
        </w:rPr>
        <w:t xml:space="preserve"> </w:t>
      </w:r>
      <w:r w:rsidRPr="00135D00">
        <w:rPr>
          <w:rFonts w:ascii="Times New Roman" w:hAnsi="Times New Roman" w:cs="Times New Roman"/>
        </w:rPr>
        <w:t>procedure</w:t>
      </w:r>
      <w:r w:rsidRPr="00135D00">
        <w:rPr>
          <w:rFonts w:ascii="Times New Roman" w:hAnsi="Times New Roman" w:cs="Times New Roman"/>
          <w:spacing w:val="4"/>
        </w:rPr>
        <w:t xml:space="preserve"> </w:t>
      </w:r>
      <w:r w:rsidRPr="00135D00">
        <w:rPr>
          <w:rFonts w:ascii="Times New Roman" w:hAnsi="Times New Roman" w:cs="Times New Roman"/>
          <w:spacing w:val="-1"/>
        </w:rPr>
        <w:t>(except</w:t>
      </w:r>
      <w:r w:rsidRPr="00135D00">
        <w:rPr>
          <w:rFonts w:ascii="Times New Roman" w:hAnsi="Times New Roman" w:cs="Times New Roman"/>
          <w:spacing w:val="4"/>
        </w:rPr>
        <w:t xml:space="preserve"> </w:t>
      </w:r>
      <w:r w:rsidRPr="00135D00">
        <w:rPr>
          <w:rFonts w:ascii="Times New Roman" w:hAnsi="Times New Roman" w:cs="Times New Roman"/>
          <w:spacing w:val="-1"/>
        </w:rPr>
        <w:t>in</w:t>
      </w:r>
      <w:r w:rsidRPr="00135D00">
        <w:rPr>
          <w:rFonts w:ascii="Times New Roman" w:hAnsi="Times New Roman" w:cs="Times New Roman"/>
          <w:spacing w:val="5"/>
        </w:rPr>
        <w:t xml:space="preserve"> </w:t>
      </w:r>
      <w:r w:rsidRPr="00135D00">
        <w:rPr>
          <w:rFonts w:ascii="Times New Roman" w:hAnsi="Times New Roman" w:cs="Times New Roman"/>
          <w:spacing w:val="-1"/>
        </w:rPr>
        <w:t>emergencies).</w:t>
      </w:r>
      <w:r w:rsidRPr="00135D00">
        <w:rPr>
          <w:rFonts w:ascii="Times New Roman" w:hAnsi="Times New Roman" w:cs="Times New Roman"/>
          <w:spacing w:val="3"/>
        </w:rPr>
        <w:t xml:space="preserve"> </w:t>
      </w:r>
      <w:r w:rsidRPr="00135D00">
        <w:rPr>
          <w:rFonts w:ascii="Times New Roman" w:hAnsi="Times New Roman" w:cs="Times New Roman"/>
          <w:spacing w:val="1"/>
        </w:rPr>
        <w:t>If</w:t>
      </w:r>
      <w:r w:rsidRPr="00135D00">
        <w:rPr>
          <w:rFonts w:ascii="Times New Roman" w:hAnsi="Times New Roman" w:cs="Times New Roman"/>
          <w:spacing w:val="2"/>
        </w:rPr>
        <w:t xml:space="preserve"> </w:t>
      </w:r>
      <w:r w:rsidRPr="00135D00">
        <w:rPr>
          <w:rFonts w:ascii="Times New Roman" w:hAnsi="Times New Roman" w:cs="Times New Roman"/>
        </w:rPr>
        <w:t>a</w:t>
      </w:r>
      <w:r w:rsidRPr="00135D00">
        <w:rPr>
          <w:rFonts w:ascii="Times New Roman" w:hAnsi="Times New Roman" w:cs="Times New Roman"/>
          <w:spacing w:val="4"/>
        </w:rPr>
        <w:t xml:space="preserve"> </w:t>
      </w:r>
      <w:r w:rsidRPr="00135D00">
        <w:rPr>
          <w:rFonts w:ascii="Times New Roman" w:hAnsi="Times New Roman" w:cs="Times New Roman"/>
        </w:rPr>
        <w:t>patient</w:t>
      </w:r>
      <w:r w:rsidRPr="00135D00">
        <w:rPr>
          <w:rFonts w:ascii="Times New Roman" w:hAnsi="Times New Roman" w:cs="Times New Roman"/>
          <w:spacing w:val="3"/>
        </w:rPr>
        <w:t xml:space="preserve"> </w:t>
      </w:r>
      <w:r w:rsidRPr="00135D00">
        <w:rPr>
          <w:rFonts w:ascii="Times New Roman" w:hAnsi="Times New Roman" w:cs="Times New Roman"/>
          <w:spacing w:val="-1"/>
        </w:rPr>
        <w:t>is</w:t>
      </w:r>
      <w:r w:rsidRPr="00135D00">
        <w:rPr>
          <w:rFonts w:ascii="Times New Roman" w:hAnsi="Times New Roman" w:cs="Times New Roman"/>
          <w:spacing w:val="2"/>
        </w:rPr>
        <w:t xml:space="preserve"> </w:t>
      </w:r>
      <w:r w:rsidRPr="00135D00">
        <w:rPr>
          <w:rFonts w:ascii="Times New Roman" w:hAnsi="Times New Roman" w:cs="Times New Roman"/>
          <w:spacing w:val="-1"/>
        </w:rPr>
        <w:t>unable</w:t>
      </w:r>
      <w:r w:rsidRPr="00135D00">
        <w:rPr>
          <w:rFonts w:ascii="Times New Roman" w:hAnsi="Times New Roman" w:cs="Times New Roman"/>
          <w:spacing w:val="2"/>
        </w:rPr>
        <w:t xml:space="preserve"> </w:t>
      </w:r>
      <w:r w:rsidRPr="00135D00">
        <w:rPr>
          <w:rFonts w:ascii="Times New Roman" w:hAnsi="Times New Roman" w:cs="Times New Roman"/>
        </w:rPr>
        <w:t>to</w:t>
      </w:r>
      <w:r w:rsidRPr="00135D00">
        <w:rPr>
          <w:rFonts w:ascii="Times New Roman" w:hAnsi="Times New Roman" w:cs="Times New Roman"/>
          <w:spacing w:val="4"/>
        </w:rPr>
        <w:t xml:space="preserve"> </w:t>
      </w:r>
      <w:r w:rsidRPr="00135D00">
        <w:rPr>
          <w:rFonts w:ascii="Times New Roman" w:hAnsi="Times New Roman" w:cs="Times New Roman"/>
        </w:rPr>
        <w:t>participate</w:t>
      </w:r>
      <w:r w:rsidRPr="00135D00">
        <w:rPr>
          <w:rFonts w:ascii="Times New Roman" w:hAnsi="Times New Roman" w:cs="Times New Roman"/>
          <w:spacing w:val="4"/>
        </w:rPr>
        <w:t xml:space="preserve"> </w:t>
      </w:r>
      <w:r w:rsidRPr="00135D00">
        <w:rPr>
          <w:rFonts w:ascii="Times New Roman" w:hAnsi="Times New Roman" w:cs="Times New Roman"/>
          <w:spacing w:val="-1"/>
        </w:rPr>
        <w:t>fully,</w:t>
      </w:r>
      <w:r w:rsidRPr="00135D00">
        <w:rPr>
          <w:rFonts w:ascii="Times New Roman" w:hAnsi="Times New Roman" w:cs="Times New Roman"/>
          <w:spacing w:val="104"/>
          <w:w w:val="99"/>
        </w:rPr>
        <w:t xml:space="preserve"> </w:t>
      </w:r>
      <w:r w:rsidRPr="00135D00">
        <w:rPr>
          <w:rFonts w:ascii="Times New Roman" w:hAnsi="Times New Roman" w:cs="Times New Roman"/>
        </w:rPr>
        <w:t>he</w:t>
      </w:r>
      <w:r w:rsidRPr="00135D00">
        <w:rPr>
          <w:rFonts w:ascii="Times New Roman" w:hAnsi="Times New Roman" w:cs="Times New Roman"/>
          <w:spacing w:val="-6"/>
        </w:rPr>
        <w:t xml:space="preserve"> </w:t>
      </w:r>
      <w:r w:rsidRPr="00135D00">
        <w:rPr>
          <w:rFonts w:ascii="Times New Roman" w:hAnsi="Times New Roman" w:cs="Times New Roman"/>
        </w:rPr>
        <w:t>or</w:t>
      </w:r>
      <w:r w:rsidRPr="00135D00">
        <w:rPr>
          <w:rFonts w:ascii="Times New Roman" w:hAnsi="Times New Roman" w:cs="Times New Roman"/>
          <w:spacing w:val="-5"/>
        </w:rPr>
        <w:t xml:space="preserve"> </w:t>
      </w:r>
      <w:r w:rsidRPr="00135D00">
        <w:rPr>
          <w:rFonts w:ascii="Times New Roman" w:hAnsi="Times New Roman" w:cs="Times New Roman"/>
          <w:spacing w:val="-1"/>
        </w:rPr>
        <w:t>she</w:t>
      </w:r>
      <w:r w:rsidRPr="00135D00">
        <w:rPr>
          <w:rFonts w:ascii="Times New Roman" w:hAnsi="Times New Roman" w:cs="Times New Roman"/>
          <w:spacing w:val="-6"/>
        </w:rPr>
        <w:t xml:space="preserve"> </w:t>
      </w:r>
      <w:r w:rsidRPr="00135D00">
        <w:rPr>
          <w:rFonts w:ascii="Times New Roman" w:hAnsi="Times New Roman" w:cs="Times New Roman"/>
        </w:rPr>
        <w:t>has</w:t>
      </w:r>
      <w:r w:rsidRPr="00135D00">
        <w:rPr>
          <w:rFonts w:ascii="Times New Roman" w:hAnsi="Times New Roman" w:cs="Times New Roman"/>
          <w:spacing w:val="-6"/>
        </w:rPr>
        <w:t xml:space="preserve"> </w:t>
      </w:r>
      <w:r w:rsidRPr="00135D00">
        <w:rPr>
          <w:rFonts w:ascii="Times New Roman" w:hAnsi="Times New Roman" w:cs="Times New Roman"/>
        </w:rPr>
        <w:t>the</w:t>
      </w:r>
      <w:r w:rsidRPr="00135D00">
        <w:rPr>
          <w:rFonts w:ascii="Times New Roman" w:hAnsi="Times New Roman" w:cs="Times New Roman"/>
          <w:spacing w:val="-6"/>
        </w:rPr>
        <w:t xml:space="preserve"> </w:t>
      </w:r>
      <w:r w:rsidRPr="00135D00">
        <w:rPr>
          <w:rFonts w:ascii="Times New Roman" w:hAnsi="Times New Roman" w:cs="Times New Roman"/>
          <w:spacing w:val="-1"/>
        </w:rPr>
        <w:t>right</w:t>
      </w:r>
      <w:r w:rsidRPr="00135D00">
        <w:rPr>
          <w:rFonts w:ascii="Times New Roman" w:hAnsi="Times New Roman" w:cs="Times New Roman"/>
          <w:spacing w:val="-4"/>
        </w:rPr>
        <w:t xml:space="preserve"> </w:t>
      </w:r>
      <w:r w:rsidRPr="00135D00">
        <w:rPr>
          <w:rFonts w:ascii="Times New Roman" w:hAnsi="Times New Roman" w:cs="Times New Roman"/>
        </w:rPr>
        <w:t>to</w:t>
      </w:r>
      <w:r w:rsidRPr="00135D00">
        <w:rPr>
          <w:rFonts w:ascii="Times New Roman" w:hAnsi="Times New Roman" w:cs="Times New Roman"/>
          <w:spacing w:val="-5"/>
        </w:rPr>
        <w:t xml:space="preserve"> </w:t>
      </w:r>
      <w:r w:rsidRPr="00135D00">
        <w:rPr>
          <w:rFonts w:ascii="Times New Roman" w:hAnsi="Times New Roman" w:cs="Times New Roman"/>
        </w:rPr>
        <w:t>be</w:t>
      </w:r>
      <w:r w:rsidRPr="00135D00">
        <w:rPr>
          <w:rFonts w:ascii="Times New Roman" w:hAnsi="Times New Roman" w:cs="Times New Roman"/>
          <w:spacing w:val="-6"/>
        </w:rPr>
        <w:t xml:space="preserve"> </w:t>
      </w:r>
      <w:r w:rsidRPr="00135D00">
        <w:rPr>
          <w:rFonts w:ascii="Times New Roman" w:hAnsi="Times New Roman" w:cs="Times New Roman"/>
          <w:spacing w:val="-1"/>
        </w:rPr>
        <w:t>represented</w:t>
      </w:r>
      <w:r w:rsidRPr="00135D00">
        <w:rPr>
          <w:rFonts w:ascii="Times New Roman" w:hAnsi="Times New Roman" w:cs="Times New Roman"/>
          <w:spacing w:val="-4"/>
        </w:rPr>
        <w:t xml:space="preserve"> </w:t>
      </w:r>
      <w:r w:rsidRPr="00135D00">
        <w:rPr>
          <w:rFonts w:ascii="Times New Roman" w:hAnsi="Times New Roman" w:cs="Times New Roman"/>
        </w:rPr>
        <w:t>by</w:t>
      </w:r>
      <w:r w:rsidRPr="00135D00">
        <w:rPr>
          <w:rFonts w:ascii="Times New Roman" w:hAnsi="Times New Roman" w:cs="Times New Roman"/>
          <w:spacing w:val="-4"/>
        </w:rPr>
        <w:t xml:space="preserve"> </w:t>
      </w:r>
      <w:r w:rsidRPr="00135D00">
        <w:rPr>
          <w:rFonts w:ascii="Times New Roman" w:hAnsi="Times New Roman" w:cs="Times New Roman"/>
          <w:spacing w:val="-1"/>
        </w:rPr>
        <w:t>parents,</w:t>
      </w:r>
      <w:r w:rsidRPr="00135D00">
        <w:rPr>
          <w:rFonts w:ascii="Times New Roman" w:hAnsi="Times New Roman" w:cs="Times New Roman"/>
          <w:spacing w:val="-4"/>
        </w:rPr>
        <w:t xml:space="preserve"> </w:t>
      </w:r>
      <w:r w:rsidRPr="00135D00">
        <w:rPr>
          <w:rFonts w:ascii="Times New Roman" w:hAnsi="Times New Roman" w:cs="Times New Roman"/>
          <w:spacing w:val="-1"/>
        </w:rPr>
        <w:t>guardians,</w:t>
      </w:r>
      <w:r w:rsidRPr="00135D00">
        <w:rPr>
          <w:rFonts w:ascii="Times New Roman" w:hAnsi="Times New Roman" w:cs="Times New Roman"/>
          <w:spacing w:val="-4"/>
        </w:rPr>
        <w:t xml:space="preserve"> </w:t>
      </w:r>
      <w:r w:rsidRPr="00135D00">
        <w:rPr>
          <w:rFonts w:ascii="Times New Roman" w:hAnsi="Times New Roman" w:cs="Times New Roman"/>
          <w:spacing w:val="-1"/>
        </w:rPr>
        <w:t>family</w:t>
      </w:r>
      <w:r w:rsidRPr="00135D00">
        <w:rPr>
          <w:rFonts w:ascii="Times New Roman" w:hAnsi="Times New Roman" w:cs="Times New Roman"/>
          <w:spacing w:val="-4"/>
        </w:rPr>
        <w:t xml:space="preserve"> </w:t>
      </w:r>
      <w:r w:rsidRPr="00135D00">
        <w:rPr>
          <w:rFonts w:ascii="Times New Roman" w:hAnsi="Times New Roman" w:cs="Times New Roman"/>
        </w:rPr>
        <w:t>members</w:t>
      </w:r>
      <w:r w:rsidRPr="00135D00">
        <w:rPr>
          <w:rFonts w:ascii="Times New Roman" w:hAnsi="Times New Roman" w:cs="Times New Roman"/>
          <w:spacing w:val="-6"/>
        </w:rPr>
        <w:t xml:space="preserve"> </w:t>
      </w:r>
      <w:r w:rsidRPr="00135D00">
        <w:rPr>
          <w:rFonts w:ascii="Times New Roman" w:hAnsi="Times New Roman" w:cs="Times New Roman"/>
        </w:rPr>
        <w:t>or</w:t>
      </w:r>
      <w:r w:rsidRPr="00135D00">
        <w:rPr>
          <w:rFonts w:ascii="Times New Roman" w:hAnsi="Times New Roman" w:cs="Times New Roman"/>
          <w:spacing w:val="-5"/>
        </w:rPr>
        <w:t xml:space="preserve"> </w:t>
      </w:r>
      <w:r w:rsidRPr="00135D00">
        <w:rPr>
          <w:rFonts w:ascii="Times New Roman" w:hAnsi="Times New Roman" w:cs="Times New Roman"/>
          <w:spacing w:val="-1"/>
        </w:rPr>
        <w:t>other</w:t>
      </w:r>
      <w:r w:rsidRPr="00135D00">
        <w:rPr>
          <w:rFonts w:ascii="Times New Roman" w:hAnsi="Times New Roman" w:cs="Times New Roman"/>
          <w:spacing w:val="-3"/>
        </w:rPr>
        <w:t xml:space="preserve"> </w:t>
      </w:r>
      <w:r w:rsidRPr="00135D00">
        <w:rPr>
          <w:rFonts w:ascii="Times New Roman" w:hAnsi="Times New Roman" w:cs="Times New Roman"/>
          <w:spacing w:val="-1"/>
        </w:rPr>
        <w:t>designated</w:t>
      </w:r>
      <w:r w:rsidRPr="00135D00">
        <w:rPr>
          <w:rFonts w:ascii="Times New Roman" w:hAnsi="Times New Roman" w:cs="Times New Roman"/>
          <w:spacing w:val="-2"/>
        </w:rPr>
        <w:t xml:space="preserve"> </w:t>
      </w:r>
      <w:r w:rsidRPr="00135D00">
        <w:rPr>
          <w:rFonts w:ascii="Times New Roman" w:hAnsi="Times New Roman" w:cs="Times New Roman"/>
          <w:spacing w:val="-1"/>
        </w:rPr>
        <w:t>surrogates.</w:t>
      </w:r>
    </w:p>
    <w:p w:rsidR="00942717" w:rsidRPr="00135D00" w:rsidRDefault="00942717" w:rsidP="00135D00">
      <w:pPr>
        <w:pStyle w:val="BodyText"/>
        <w:widowControl w:val="0"/>
        <w:numPr>
          <w:ilvl w:val="1"/>
          <w:numId w:val="12"/>
        </w:numPr>
        <w:tabs>
          <w:tab w:val="left" w:pos="841"/>
        </w:tabs>
        <w:spacing w:after="0" w:line="240" w:lineRule="auto"/>
        <w:ind w:right="220"/>
        <w:rPr>
          <w:rFonts w:ascii="Times New Roman" w:hAnsi="Times New Roman" w:cs="Times New Roman"/>
        </w:rPr>
      </w:pPr>
      <w:r w:rsidRPr="00135D00">
        <w:rPr>
          <w:rFonts w:ascii="Times New Roman" w:hAnsi="Times New Roman" w:cs="Times New Roman"/>
          <w:spacing w:val="-1"/>
        </w:rPr>
        <w:t>Ask</w:t>
      </w:r>
      <w:r w:rsidRPr="00135D00">
        <w:rPr>
          <w:rFonts w:ascii="Times New Roman" w:hAnsi="Times New Roman" w:cs="Times New Roman"/>
          <w:spacing w:val="5"/>
        </w:rPr>
        <w:t xml:space="preserve"> </w:t>
      </w:r>
      <w:r w:rsidRPr="00135D00">
        <w:rPr>
          <w:rFonts w:ascii="Times New Roman" w:hAnsi="Times New Roman" w:cs="Times New Roman"/>
          <w:spacing w:val="-1"/>
        </w:rPr>
        <w:t>questions</w:t>
      </w:r>
      <w:r w:rsidRPr="00135D00">
        <w:rPr>
          <w:rFonts w:ascii="Times New Roman" w:hAnsi="Times New Roman" w:cs="Times New Roman"/>
          <w:spacing w:val="6"/>
        </w:rPr>
        <w:t xml:space="preserve"> </w:t>
      </w:r>
      <w:r w:rsidRPr="00135D00">
        <w:rPr>
          <w:rFonts w:ascii="Times New Roman" w:hAnsi="Times New Roman" w:cs="Times New Roman"/>
          <w:spacing w:val="-1"/>
        </w:rPr>
        <w:t>(at</w:t>
      </w:r>
      <w:r w:rsidRPr="00135D00">
        <w:rPr>
          <w:rFonts w:ascii="Times New Roman" w:hAnsi="Times New Roman" w:cs="Times New Roman"/>
          <w:spacing w:val="5"/>
        </w:rPr>
        <w:t xml:space="preserve"> </w:t>
      </w:r>
      <w:r w:rsidRPr="00135D00">
        <w:rPr>
          <w:rFonts w:ascii="Times New Roman" w:hAnsi="Times New Roman" w:cs="Times New Roman"/>
        </w:rPr>
        <w:t>any</w:t>
      </w:r>
      <w:r w:rsidRPr="00135D00">
        <w:rPr>
          <w:rFonts w:ascii="Times New Roman" w:hAnsi="Times New Roman" w:cs="Times New Roman"/>
          <w:spacing w:val="6"/>
        </w:rPr>
        <w:t xml:space="preserve"> </w:t>
      </w:r>
      <w:r w:rsidRPr="00135D00">
        <w:rPr>
          <w:rFonts w:ascii="Times New Roman" w:hAnsi="Times New Roman" w:cs="Times New Roman"/>
          <w:spacing w:val="-1"/>
        </w:rPr>
        <w:t>time</w:t>
      </w:r>
      <w:r w:rsidRPr="00135D00">
        <w:rPr>
          <w:rFonts w:ascii="Times New Roman" w:hAnsi="Times New Roman" w:cs="Times New Roman"/>
          <w:spacing w:val="7"/>
        </w:rPr>
        <w:t xml:space="preserve"> </w:t>
      </w:r>
      <w:r w:rsidRPr="00135D00">
        <w:rPr>
          <w:rFonts w:ascii="Times New Roman" w:hAnsi="Times New Roman" w:cs="Times New Roman"/>
          <w:spacing w:val="-1"/>
        </w:rPr>
        <w:t>before,</w:t>
      </w:r>
      <w:r w:rsidRPr="00135D00">
        <w:rPr>
          <w:rFonts w:ascii="Times New Roman" w:hAnsi="Times New Roman" w:cs="Times New Roman"/>
          <w:spacing w:val="5"/>
        </w:rPr>
        <w:t xml:space="preserve"> </w:t>
      </w:r>
      <w:r w:rsidRPr="00135D00">
        <w:rPr>
          <w:rFonts w:ascii="Times New Roman" w:hAnsi="Times New Roman" w:cs="Times New Roman"/>
          <w:spacing w:val="-1"/>
        </w:rPr>
        <w:t>during</w:t>
      </w:r>
      <w:r w:rsidRPr="00135D00">
        <w:rPr>
          <w:rFonts w:ascii="Times New Roman" w:hAnsi="Times New Roman" w:cs="Times New Roman"/>
          <w:spacing w:val="4"/>
        </w:rPr>
        <w:t xml:space="preserve"> </w:t>
      </w:r>
      <w:r w:rsidRPr="00135D00">
        <w:rPr>
          <w:rFonts w:ascii="Times New Roman" w:hAnsi="Times New Roman" w:cs="Times New Roman"/>
        </w:rPr>
        <w:t>or</w:t>
      </w:r>
      <w:r w:rsidRPr="00135D00">
        <w:rPr>
          <w:rFonts w:ascii="Times New Roman" w:hAnsi="Times New Roman" w:cs="Times New Roman"/>
          <w:spacing w:val="5"/>
        </w:rPr>
        <w:t xml:space="preserve"> </w:t>
      </w:r>
      <w:r w:rsidRPr="00135D00">
        <w:rPr>
          <w:rFonts w:ascii="Times New Roman" w:hAnsi="Times New Roman" w:cs="Times New Roman"/>
        </w:rPr>
        <w:t>after</w:t>
      </w:r>
      <w:r w:rsidRPr="00135D00">
        <w:rPr>
          <w:rFonts w:ascii="Times New Roman" w:hAnsi="Times New Roman" w:cs="Times New Roman"/>
          <w:spacing w:val="6"/>
        </w:rPr>
        <w:t xml:space="preserve"> </w:t>
      </w:r>
      <w:r w:rsidRPr="00135D00">
        <w:rPr>
          <w:rFonts w:ascii="Times New Roman" w:hAnsi="Times New Roman" w:cs="Times New Roman"/>
          <w:spacing w:val="-1"/>
        </w:rPr>
        <w:t>receiving</w:t>
      </w:r>
      <w:r w:rsidRPr="00135D00">
        <w:rPr>
          <w:rFonts w:ascii="Times New Roman" w:hAnsi="Times New Roman" w:cs="Times New Roman"/>
          <w:spacing w:val="7"/>
        </w:rPr>
        <w:t xml:space="preserve"> </w:t>
      </w:r>
      <w:r w:rsidRPr="00135D00">
        <w:rPr>
          <w:rFonts w:ascii="Times New Roman" w:hAnsi="Times New Roman" w:cs="Times New Roman"/>
          <w:spacing w:val="-1"/>
        </w:rPr>
        <w:t>services)</w:t>
      </w:r>
      <w:r w:rsidRPr="00135D00">
        <w:rPr>
          <w:rFonts w:ascii="Times New Roman" w:hAnsi="Times New Roman" w:cs="Times New Roman"/>
          <w:spacing w:val="4"/>
        </w:rPr>
        <w:t xml:space="preserve"> </w:t>
      </w:r>
      <w:r w:rsidRPr="00135D00">
        <w:rPr>
          <w:rFonts w:ascii="Times New Roman" w:hAnsi="Times New Roman" w:cs="Times New Roman"/>
          <w:spacing w:val="-1"/>
        </w:rPr>
        <w:t>regarding</w:t>
      </w:r>
      <w:r w:rsidRPr="00135D00">
        <w:rPr>
          <w:rFonts w:ascii="Times New Roman" w:hAnsi="Times New Roman" w:cs="Times New Roman"/>
          <w:spacing w:val="4"/>
        </w:rPr>
        <w:t xml:space="preserve"> </w:t>
      </w:r>
      <w:r w:rsidRPr="00135D00">
        <w:rPr>
          <w:rFonts w:ascii="Times New Roman" w:hAnsi="Times New Roman" w:cs="Times New Roman"/>
        </w:rPr>
        <w:t>any</w:t>
      </w:r>
      <w:r w:rsidRPr="00135D00">
        <w:rPr>
          <w:rFonts w:ascii="Times New Roman" w:hAnsi="Times New Roman" w:cs="Times New Roman"/>
          <w:spacing w:val="7"/>
        </w:rPr>
        <w:t xml:space="preserve"> </w:t>
      </w:r>
      <w:r w:rsidRPr="00135D00">
        <w:rPr>
          <w:rFonts w:ascii="Times New Roman" w:hAnsi="Times New Roman" w:cs="Times New Roman"/>
          <w:spacing w:val="-1"/>
        </w:rPr>
        <w:t>diagnosis,</w:t>
      </w:r>
      <w:r w:rsidRPr="00135D00">
        <w:rPr>
          <w:rFonts w:ascii="Times New Roman" w:hAnsi="Times New Roman" w:cs="Times New Roman"/>
          <w:spacing w:val="5"/>
        </w:rPr>
        <w:t xml:space="preserve"> </w:t>
      </w:r>
      <w:r w:rsidRPr="00135D00">
        <w:rPr>
          <w:rFonts w:ascii="Times New Roman" w:hAnsi="Times New Roman" w:cs="Times New Roman"/>
        </w:rPr>
        <w:t>treatment,</w:t>
      </w:r>
      <w:r w:rsidRPr="00135D00">
        <w:rPr>
          <w:rFonts w:ascii="Times New Roman" w:hAnsi="Times New Roman" w:cs="Times New Roman"/>
          <w:spacing w:val="5"/>
        </w:rPr>
        <w:t xml:space="preserve"> </w:t>
      </w:r>
      <w:r w:rsidRPr="00135D00">
        <w:rPr>
          <w:rFonts w:ascii="Times New Roman" w:hAnsi="Times New Roman" w:cs="Times New Roman"/>
          <w:spacing w:val="-1"/>
        </w:rPr>
        <w:t>prognosis</w:t>
      </w:r>
      <w:r w:rsidRPr="00135D00">
        <w:rPr>
          <w:rFonts w:ascii="Times New Roman" w:hAnsi="Times New Roman" w:cs="Times New Roman"/>
          <w:spacing w:val="6"/>
        </w:rPr>
        <w:t xml:space="preserve"> </w:t>
      </w:r>
      <w:r w:rsidRPr="00135D00">
        <w:rPr>
          <w:rFonts w:ascii="Times New Roman" w:hAnsi="Times New Roman" w:cs="Times New Roman"/>
          <w:spacing w:val="-1"/>
        </w:rPr>
        <w:t>and/or</w:t>
      </w:r>
      <w:r w:rsidRPr="00135D00">
        <w:rPr>
          <w:rFonts w:ascii="Times New Roman" w:hAnsi="Times New Roman" w:cs="Times New Roman"/>
          <w:spacing w:val="119"/>
          <w:w w:val="99"/>
        </w:rPr>
        <w:t xml:space="preserve"> </w:t>
      </w:r>
      <w:r w:rsidRPr="00135D00">
        <w:rPr>
          <w:rFonts w:ascii="Times New Roman" w:hAnsi="Times New Roman" w:cs="Times New Roman"/>
          <w:spacing w:val="-1"/>
        </w:rPr>
        <w:t>planned</w:t>
      </w:r>
      <w:r w:rsidRPr="00135D00">
        <w:rPr>
          <w:rFonts w:ascii="Times New Roman" w:hAnsi="Times New Roman" w:cs="Times New Roman"/>
          <w:spacing w:val="-5"/>
        </w:rPr>
        <w:t xml:space="preserve"> </w:t>
      </w:r>
      <w:r w:rsidRPr="00135D00">
        <w:rPr>
          <w:rFonts w:ascii="Times New Roman" w:hAnsi="Times New Roman" w:cs="Times New Roman"/>
          <w:spacing w:val="-1"/>
        </w:rPr>
        <w:t>course</w:t>
      </w:r>
      <w:r w:rsidRPr="00135D00">
        <w:rPr>
          <w:rFonts w:ascii="Times New Roman" w:hAnsi="Times New Roman" w:cs="Times New Roman"/>
          <w:spacing w:val="-7"/>
        </w:rPr>
        <w:t xml:space="preserve"> </w:t>
      </w:r>
      <w:r w:rsidRPr="00135D00">
        <w:rPr>
          <w:rFonts w:ascii="Times New Roman" w:hAnsi="Times New Roman" w:cs="Times New Roman"/>
        </w:rPr>
        <w:t>of</w:t>
      </w:r>
      <w:r w:rsidRPr="00135D00">
        <w:rPr>
          <w:rFonts w:ascii="Times New Roman" w:hAnsi="Times New Roman" w:cs="Times New Roman"/>
          <w:spacing w:val="-7"/>
        </w:rPr>
        <w:t xml:space="preserve"> </w:t>
      </w:r>
      <w:r w:rsidRPr="00135D00">
        <w:rPr>
          <w:rFonts w:ascii="Times New Roman" w:hAnsi="Times New Roman" w:cs="Times New Roman"/>
          <w:spacing w:val="-1"/>
        </w:rPr>
        <w:t>treatment,</w:t>
      </w:r>
      <w:r w:rsidRPr="00135D00">
        <w:rPr>
          <w:rFonts w:ascii="Times New Roman" w:hAnsi="Times New Roman" w:cs="Times New Roman"/>
          <w:spacing w:val="-5"/>
        </w:rPr>
        <w:t xml:space="preserve"> </w:t>
      </w:r>
      <w:r w:rsidRPr="00135D00">
        <w:rPr>
          <w:rFonts w:ascii="Times New Roman" w:hAnsi="Times New Roman" w:cs="Times New Roman"/>
          <w:spacing w:val="-1"/>
        </w:rPr>
        <w:t>alternatives</w:t>
      </w:r>
      <w:r w:rsidRPr="00135D00">
        <w:rPr>
          <w:rFonts w:ascii="Times New Roman" w:hAnsi="Times New Roman" w:cs="Times New Roman"/>
          <w:spacing w:val="-7"/>
        </w:rPr>
        <w:t xml:space="preserve"> </w:t>
      </w:r>
      <w:r w:rsidRPr="00135D00">
        <w:rPr>
          <w:rFonts w:ascii="Times New Roman" w:hAnsi="Times New Roman" w:cs="Times New Roman"/>
        </w:rPr>
        <w:t>and</w:t>
      </w:r>
      <w:r w:rsidRPr="00135D00">
        <w:rPr>
          <w:rFonts w:ascii="Times New Roman" w:hAnsi="Times New Roman" w:cs="Times New Roman"/>
          <w:spacing w:val="-5"/>
        </w:rPr>
        <w:t xml:space="preserve"> </w:t>
      </w:r>
      <w:r w:rsidRPr="00135D00">
        <w:rPr>
          <w:rFonts w:ascii="Times New Roman" w:hAnsi="Times New Roman" w:cs="Times New Roman"/>
          <w:spacing w:val="-1"/>
        </w:rPr>
        <w:t>risks,</w:t>
      </w:r>
      <w:r w:rsidRPr="00135D00">
        <w:rPr>
          <w:rFonts w:ascii="Times New Roman" w:hAnsi="Times New Roman" w:cs="Times New Roman"/>
          <w:spacing w:val="-5"/>
        </w:rPr>
        <w:t xml:space="preserve"> </w:t>
      </w:r>
      <w:r w:rsidRPr="00135D00">
        <w:rPr>
          <w:rFonts w:ascii="Times New Roman" w:hAnsi="Times New Roman" w:cs="Times New Roman"/>
        </w:rPr>
        <w:t>and</w:t>
      </w:r>
      <w:r w:rsidRPr="00135D00">
        <w:rPr>
          <w:rFonts w:ascii="Times New Roman" w:hAnsi="Times New Roman" w:cs="Times New Roman"/>
          <w:spacing w:val="-5"/>
        </w:rPr>
        <w:t xml:space="preserve"> </w:t>
      </w:r>
      <w:r w:rsidRPr="00135D00">
        <w:rPr>
          <w:rFonts w:ascii="Times New Roman" w:hAnsi="Times New Roman" w:cs="Times New Roman"/>
        </w:rPr>
        <w:t>receive</w:t>
      </w:r>
      <w:r w:rsidRPr="00135D00">
        <w:rPr>
          <w:rFonts w:ascii="Times New Roman" w:hAnsi="Times New Roman" w:cs="Times New Roman"/>
          <w:spacing w:val="-7"/>
        </w:rPr>
        <w:t xml:space="preserve"> </w:t>
      </w:r>
      <w:r w:rsidRPr="00135D00">
        <w:rPr>
          <w:rFonts w:ascii="Times New Roman" w:hAnsi="Times New Roman" w:cs="Times New Roman"/>
          <w:spacing w:val="-1"/>
        </w:rPr>
        <w:t>understandable</w:t>
      </w:r>
      <w:r w:rsidRPr="00135D00">
        <w:rPr>
          <w:rFonts w:ascii="Times New Roman" w:hAnsi="Times New Roman" w:cs="Times New Roman"/>
          <w:spacing w:val="-6"/>
        </w:rPr>
        <w:t xml:space="preserve"> </w:t>
      </w:r>
      <w:r w:rsidRPr="00135D00">
        <w:rPr>
          <w:rFonts w:ascii="Times New Roman" w:hAnsi="Times New Roman" w:cs="Times New Roman"/>
        </w:rPr>
        <w:t>and</w:t>
      </w:r>
      <w:r w:rsidRPr="00135D00">
        <w:rPr>
          <w:rFonts w:ascii="Times New Roman" w:hAnsi="Times New Roman" w:cs="Times New Roman"/>
          <w:spacing w:val="-5"/>
        </w:rPr>
        <w:t xml:space="preserve"> </w:t>
      </w:r>
      <w:r w:rsidRPr="00135D00">
        <w:rPr>
          <w:rFonts w:ascii="Times New Roman" w:hAnsi="Times New Roman" w:cs="Times New Roman"/>
          <w:spacing w:val="-1"/>
        </w:rPr>
        <w:t>clear</w:t>
      </w:r>
      <w:r w:rsidRPr="00135D00">
        <w:rPr>
          <w:rFonts w:ascii="Times New Roman" w:hAnsi="Times New Roman" w:cs="Times New Roman"/>
          <w:spacing w:val="-4"/>
        </w:rPr>
        <w:t xml:space="preserve"> </w:t>
      </w:r>
      <w:r w:rsidRPr="00135D00">
        <w:rPr>
          <w:rFonts w:ascii="Times New Roman" w:hAnsi="Times New Roman" w:cs="Times New Roman"/>
          <w:spacing w:val="-1"/>
        </w:rPr>
        <w:t>answers</w:t>
      </w:r>
      <w:r w:rsidRPr="00135D00">
        <w:rPr>
          <w:rFonts w:ascii="Times New Roman" w:hAnsi="Times New Roman" w:cs="Times New Roman"/>
          <w:spacing w:val="-7"/>
        </w:rPr>
        <w:t xml:space="preserve"> </w:t>
      </w:r>
      <w:r w:rsidRPr="00135D00">
        <w:rPr>
          <w:rFonts w:ascii="Times New Roman" w:hAnsi="Times New Roman" w:cs="Times New Roman"/>
        </w:rPr>
        <w:t>to</w:t>
      </w:r>
      <w:r w:rsidRPr="00135D00">
        <w:rPr>
          <w:rFonts w:ascii="Times New Roman" w:hAnsi="Times New Roman" w:cs="Times New Roman"/>
          <w:spacing w:val="-6"/>
        </w:rPr>
        <w:t xml:space="preserve"> </w:t>
      </w:r>
      <w:r w:rsidRPr="00135D00">
        <w:rPr>
          <w:rFonts w:ascii="Times New Roman" w:hAnsi="Times New Roman" w:cs="Times New Roman"/>
          <w:spacing w:val="-1"/>
        </w:rPr>
        <w:t>such</w:t>
      </w:r>
      <w:r w:rsidRPr="00135D00">
        <w:rPr>
          <w:rFonts w:ascii="Times New Roman" w:hAnsi="Times New Roman" w:cs="Times New Roman"/>
          <w:spacing w:val="-5"/>
        </w:rPr>
        <w:t xml:space="preserve"> </w:t>
      </w:r>
      <w:r w:rsidRPr="00135D00">
        <w:rPr>
          <w:rFonts w:ascii="Times New Roman" w:hAnsi="Times New Roman" w:cs="Times New Roman"/>
          <w:spacing w:val="-1"/>
        </w:rPr>
        <w:t>questions.</w:t>
      </w:r>
    </w:p>
    <w:p w:rsidR="00942717" w:rsidRPr="00135D00" w:rsidRDefault="00942717" w:rsidP="00135D00">
      <w:pPr>
        <w:pStyle w:val="BodyText"/>
        <w:widowControl w:val="0"/>
        <w:numPr>
          <w:ilvl w:val="1"/>
          <w:numId w:val="12"/>
        </w:numPr>
        <w:tabs>
          <w:tab w:val="left" w:pos="840"/>
        </w:tabs>
        <w:spacing w:before="39" w:after="0" w:line="240" w:lineRule="auto"/>
        <w:ind w:left="839" w:right="119" w:hanging="359"/>
        <w:rPr>
          <w:rFonts w:ascii="Times New Roman" w:hAnsi="Times New Roman" w:cs="Times New Roman"/>
        </w:rPr>
      </w:pPr>
      <w:r w:rsidRPr="00135D00">
        <w:rPr>
          <w:rFonts w:ascii="Times New Roman" w:hAnsi="Times New Roman" w:cs="Times New Roman"/>
          <w:spacing w:val="-1"/>
        </w:rPr>
        <w:t>Refuse</w:t>
      </w:r>
      <w:r w:rsidRPr="00135D00">
        <w:rPr>
          <w:rFonts w:ascii="Times New Roman" w:hAnsi="Times New Roman" w:cs="Times New Roman"/>
          <w:spacing w:val="30"/>
        </w:rPr>
        <w:t xml:space="preserve"> </w:t>
      </w:r>
      <w:r w:rsidRPr="00135D00">
        <w:rPr>
          <w:rFonts w:ascii="Times New Roman" w:hAnsi="Times New Roman" w:cs="Times New Roman"/>
        </w:rPr>
        <w:t>any</w:t>
      </w:r>
      <w:r w:rsidRPr="00135D00">
        <w:rPr>
          <w:rFonts w:ascii="Times New Roman" w:hAnsi="Times New Roman" w:cs="Times New Roman"/>
          <w:spacing w:val="32"/>
        </w:rPr>
        <w:t xml:space="preserve"> </w:t>
      </w:r>
      <w:r w:rsidRPr="00135D00">
        <w:rPr>
          <w:rFonts w:ascii="Times New Roman" w:hAnsi="Times New Roman" w:cs="Times New Roman"/>
          <w:spacing w:val="-1"/>
        </w:rPr>
        <w:t>treatment</w:t>
      </w:r>
      <w:r w:rsidRPr="00135D00">
        <w:rPr>
          <w:rFonts w:ascii="Times New Roman" w:hAnsi="Times New Roman" w:cs="Times New Roman"/>
          <w:spacing w:val="31"/>
        </w:rPr>
        <w:t xml:space="preserve"> </w:t>
      </w:r>
      <w:r w:rsidRPr="00135D00">
        <w:rPr>
          <w:rFonts w:ascii="Times New Roman" w:hAnsi="Times New Roman" w:cs="Times New Roman"/>
        </w:rPr>
        <w:t>(except</w:t>
      </w:r>
      <w:r w:rsidRPr="00135D00">
        <w:rPr>
          <w:rFonts w:ascii="Times New Roman" w:hAnsi="Times New Roman" w:cs="Times New Roman"/>
          <w:spacing w:val="32"/>
        </w:rPr>
        <w:t xml:space="preserve"> </w:t>
      </w:r>
      <w:r w:rsidRPr="00135D00">
        <w:rPr>
          <w:rFonts w:ascii="Times New Roman" w:hAnsi="Times New Roman" w:cs="Times New Roman"/>
        </w:rPr>
        <w:t>as</w:t>
      </w:r>
      <w:r w:rsidRPr="00135D00">
        <w:rPr>
          <w:rFonts w:ascii="Times New Roman" w:hAnsi="Times New Roman" w:cs="Times New Roman"/>
          <w:spacing w:val="30"/>
        </w:rPr>
        <w:t xml:space="preserve"> </w:t>
      </w:r>
      <w:r w:rsidRPr="00135D00">
        <w:rPr>
          <w:rFonts w:ascii="Times New Roman" w:hAnsi="Times New Roman" w:cs="Times New Roman"/>
          <w:spacing w:val="-1"/>
        </w:rPr>
        <w:t>prohibited</w:t>
      </w:r>
      <w:r w:rsidRPr="00135D00">
        <w:rPr>
          <w:rFonts w:ascii="Times New Roman" w:hAnsi="Times New Roman" w:cs="Times New Roman"/>
          <w:spacing w:val="32"/>
        </w:rPr>
        <w:t xml:space="preserve"> </w:t>
      </w:r>
      <w:r w:rsidRPr="00135D00">
        <w:rPr>
          <w:rFonts w:ascii="Times New Roman" w:hAnsi="Times New Roman" w:cs="Times New Roman"/>
        </w:rPr>
        <w:t>by</w:t>
      </w:r>
      <w:r w:rsidRPr="00135D00">
        <w:rPr>
          <w:rFonts w:ascii="Times New Roman" w:hAnsi="Times New Roman" w:cs="Times New Roman"/>
          <w:spacing w:val="33"/>
        </w:rPr>
        <w:t xml:space="preserve"> </w:t>
      </w:r>
      <w:r w:rsidRPr="00135D00">
        <w:rPr>
          <w:rFonts w:ascii="Times New Roman" w:hAnsi="Times New Roman" w:cs="Times New Roman"/>
          <w:spacing w:val="-1"/>
        </w:rPr>
        <w:t>law),</w:t>
      </w:r>
      <w:r w:rsidRPr="00135D00">
        <w:rPr>
          <w:rFonts w:ascii="Times New Roman" w:hAnsi="Times New Roman" w:cs="Times New Roman"/>
          <w:spacing w:val="31"/>
        </w:rPr>
        <w:t xml:space="preserve"> </w:t>
      </w:r>
      <w:r w:rsidRPr="00135D00">
        <w:rPr>
          <w:rFonts w:ascii="Times New Roman" w:hAnsi="Times New Roman" w:cs="Times New Roman"/>
        </w:rPr>
        <w:t>be</w:t>
      </w:r>
      <w:r w:rsidRPr="00135D00">
        <w:rPr>
          <w:rFonts w:ascii="Times New Roman" w:hAnsi="Times New Roman" w:cs="Times New Roman"/>
          <w:spacing w:val="30"/>
        </w:rPr>
        <w:t xml:space="preserve"> </w:t>
      </w:r>
      <w:r w:rsidRPr="00135D00">
        <w:rPr>
          <w:rFonts w:ascii="Times New Roman" w:hAnsi="Times New Roman" w:cs="Times New Roman"/>
          <w:spacing w:val="-1"/>
        </w:rPr>
        <w:t>informed</w:t>
      </w:r>
      <w:r w:rsidRPr="00135D00">
        <w:rPr>
          <w:rFonts w:ascii="Times New Roman" w:hAnsi="Times New Roman" w:cs="Times New Roman"/>
          <w:spacing w:val="33"/>
        </w:rPr>
        <w:t xml:space="preserve"> </w:t>
      </w:r>
      <w:r w:rsidRPr="00135D00">
        <w:rPr>
          <w:rFonts w:ascii="Times New Roman" w:hAnsi="Times New Roman" w:cs="Times New Roman"/>
        </w:rPr>
        <w:t>of</w:t>
      </w:r>
      <w:r w:rsidRPr="00135D00">
        <w:rPr>
          <w:rFonts w:ascii="Times New Roman" w:hAnsi="Times New Roman" w:cs="Times New Roman"/>
          <w:spacing w:val="30"/>
        </w:rPr>
        <w:t xml:space="preserve"> </w:t>
      </w:r>
      <w:r w:rsidRPr="00135D00">
        <w:rPr>
          <w:rFonts w:ascii="Times New Roman" w:hAnsi="Times New Roman" w:cs="Times New Roman"/>
        </w:rPr>
        <w:t>the</w:t>
      </w:r>
      <w:r w:rsidRPr="00135D00">
        <w:rPr>
          <w:rFonts w:ascii="Times New Roman" w:hAnsi="Times New Roman" w:cs="Times New Roman"/>
          <w:spacing w:val="30"/>
        </w:rPr>
        <w:t xml:space="preserve"> </w:t>
      </w:r>
      <w:r w:rsidRPr="00135D00">
        <w:rPr>
          <w:rFonts w:ascii="Times New Roman" w:hAnsi="Times New Roman" w:cs="Times New Roman"/>
          <w:spacing w:val="-1"/>
        </w:rPr>
        <w:t>alternatives</w:t>
      </w:r>
      <w:r w:rsidRPr="00135D00">
        <w:rPr>
          <w:rFonts w:ascii="Times New Roman" w:hAnsi="Times New Roman" w:cs="Times New Roman"/>
          <w:spacing w:val="33"/>
        </w:rPr>
        <w:t xml:space="preserve"> </w:t>
      </w:r>
      <w:r w:rsidRPr="00135D00">
        <w:rPr>
          <w:rFonts w:ascii="Times New Roman" w:hAnsi="Times New Roman" w:cs="Times New Roman"/>
          <w:spacing w:val="-1"/>
        </w:rPr>
        <w:t>and/or</w:t>
      </w:r>
      <w:r w:rsidRPr="00135D00">
        <w:rPr>
          <w:rFonts w:ascii="Times New Roman" w:hAnsi="Times New Roman" w:cs="Times New Roman"/>
          <w:spacing w:val="31"/>
        </w:rPr>
        <w:t xml:space="preserve"> </w:t>
      </w:r>
      <w:r w:rsidRPr="00135D00">
        <w:rPr>
          <w:rFonts w:ascii="Times New Roman" w:hAnsi="Times New Roman" w:cs="Times New Roman"/>
          <w:spacing w:val="-1"/>
        </w:rPr>
        <w:t>consequences</w:t>
      </w:r>
      <w:r w:rsidRPr="00135D00">
        <w:rPr>
          <w:rFonts w:ascii="Times New Roman" w:hAnsi="Times New Roman" w:cs="Times New Roman"/>
          <w:spacing w:val="30"/>
        </w:rPr>
        <w:t xml:space="preserve"> </w:t>
      </w:r>
      <w:r w:rsidRPr="00135D00">
        <w:rPr>
          <w:rFonts w:ascii="Times New Roman" w:hAnsi="Times New Roman" w:cs="Times New Roman"/>
        </w:rPr>
        <w:t>of</w:t>
      </w:r>
      <w:r w:rsidRPr="00135D00">
        <w:rPr>
          <w:rFonts w:ascii="Times New Roman" w:hAnsi="Times New Roman" w:cs="Times New Roman"/>
          <w:spacing w:val="31"/>
        </w:rPr>
        <w:t xml:space="preserve"> </w:t>
      </w:r>
      <w:r w:rsidRPr="00135D00">
        <w:rPr>
          <w:rFonts w:ascii="Times New Roman" w:hAnsi="Times New Roman" w:cs="Times New Roman"/>
          <w:spacing w:val="-1"/>
        </w:rPr>
        <w:t>refusing</w:t>
      </w:r>
      <w:r w:rsidRPr="00135D00">
        <w:rPr>
          <w:rFonts w:ascii="Times New Roman" w:hAnsi="Times New Roman" w:cs="Times New Roman"/>
          <w:spacing w:val="105"/>
          <w:w w:val="99"/>
        </w:rPr>
        <w:t xml:space="preserve"> </w:t>
      </w:r>
      <w:r w:rsidRPr="00135D00">
        <w:rPr>
          <w:rFonts w:ascii="Times New Roman" w:hAnsi="Times New Roman" w:cs="Times New Roman"/>
          <w:spacing w:val="-1"/>
        </w:rPr>
        <w:t>treatment,</w:t>
      </w:r>
      <w:r w:rsidRPr="00135D00">
        <w:rPr>
          <w:rFonts w:ascii="Times New Roman" w:hAnsi="Times New Roman" w:cs="Times New Roman"/>
          <w:spacing w:val="2"/>
        </w:rPr>
        <w:t xml:space="preserve"> </w:t>
      </w:r>
      <w:r w:rsidRPr="00135D00">
        <w:rPr>
          <w:rFonts w:ascii="Times New Roman" w:hAnsi="Times New Roman" w:cs="Times New Roman"/>
          <w:spacing w:val="-1"/>
        </w:rPr>
        <w:t>which</w:t>
      </w:r>
      <w:r w:rsidRPr="00135D00">
        <w:rPr>
          <w:rFonts w:ascii="Times New Roman" w:hAnsi="Times New Roman" w:cs="Times New Roman"/>
          <w:spacing w:val="1"/>
        </w:rPr>
        <w:t xml:space="preserve"> </w:t>
      </w:r>
      <w:r w:rsidRPr="00135D00">
        <w:rPr>
          <w:rFonts w:ascii="Times New Roman" w:hAnsi="Times New Roman" w:cs="Times New Roman"/>
          <w:spacing w:val="-1"/>
        </w:rPr>
        <w:t>may</w:t>
      </w:r>
      <w:r w:rsidRPr="00135D00">
        <w:rPr>
          <w:rFonts w:ascii="Times New Roman" w:hAnsi="Times New Roman" w:cs="Times New Roman"/>
          <w:spacing w:val="2"/>
        </w:rPr>
        <w:t xml:space="preserve"> </w:t>
      </w:r>
      <w:r w:rsidRPr="00135D00">
        <w:rPr>
          <w:rFonts w:ascii="Times New Roman" w:hAnsi="Times New Roman" w:cs="Times New Roman"/>
        </w:rPr>
        <w:t>include</w:t>
      </w:r>
      <w:r w:rsidRPr="00135D00">
        <w:rPr>
          <w:rFonts w:ascii="Times New Roman" w:hAnsi="Times New Roman" w:cs="Times New Roman"/>
          <w:spacing w:val="1"/>
        </w:rPr>
        <w:t xml:space="preserve"> </w:t>
      </w:r>
      <w:r w:rsidRPr="00135D00">
        <w:rPr>
          <w:rFonts w:ascii="Times New Roman" w:hAnsi="Times New Roman" w:cs="Times New Roman"/>
          <w:spacing w:val="-1"/>
        </w:rPr>
        <w:t>KTHFS having</w:t>
      </w:r>
      <w:r w:rsidRPr="00135D00">
        <w:rPr>
          <w:rFonts w:ascii="Times New Roman" w:hAnsi="Times New Roman" w:cs="Times New Roman"/>
          <w:spacing w:val="2"/>
        </w:rPr>
        <w:t xml:space="preserve"> </w:t>
      </w:r>
      <w:r w:rsidRPr="00135D00">
        <w:rPr>
          <w:rFonts w:ascii="Times New Roman" w:hAnsi="Times New Roman" w:cs="Times New Roman"/>
        </w:rPr>
        <w:t>to inform</w:t>
      </w:r>
      <w:r w:rsidRPr="00135D00">
        <w:rPr>
          <w:rFonts w:ascii="Times New Roman" w:hAnsi="Times New Roman" w:cs="Times New Roman"/>
          <w:spacing w:val="-1"/>
        </w:rPr>
        <w:t xml:space="preserve"> </w:t>
      </w:r>
      <w:r w:rsidRPr="00135D00">
        <w:rPr>
          <w:rFonts w:ascii="Times New Roman" w:hAnsi="Times New Roman" w:cs="Times New Roman"/>
        </w:rPr>
        <w:t>the appropriate</w:t>
      </w:r>
      <w:r w:rsidRPr="00135D00">
        <w:rPr>
          <w:rFonts w:ascii="Times New Roman" w:hAnsi="Times New Roman" w:cs="Times New Roman"/>
          <w:spacing w:val="-1"/>
        </w:rPr>
        <w:t xml:space="preserve"> authorities </w:t>
      </w:r>
      <w:r w:rsidRPr="00135D00">
        <w:rPr>
          <w:rFonts w:ascii="Times New Roman" w:hAnsi="Times New Roman" w:cs="Times New Roman"/>
        </w:rPr>
        <w:t>of</w:t>
      </w:r>
      <w:r w:rsidRPr="00135D00">
        <w:rPr>
          <w:rFonts w:ascii="Times New Roman" w:hAnsi="Times New Roman" w:cs="Times New Roman"/>
          <w:spacing w:val="1"/>
        </w:rPr>
        <w:t xml:space="preserve"> </w:t>
      </w:r>
      <w:r w:rsidRPr="00135D00">
        <w:rPr>
          <w:rFonts w:ascii="Times New Roman" w:hAnsi="Times New Roman" w:cs="Times New Roman"/>
          <w:spacing w:val="-1"/>
        </w:rPr>
        <w:t>this</w:t>
      </w:r>
      <w:r w:rsidRPr="00135D00">
        <w:rPr>
          <w:rFonts w:ascii="Times New Roman" w:hAnsi="Times New Roman" w:cs="Times New Roman"/>
          <w:spacing w:val="1"/>
        </w:rPr>
        <w:t xml:space="preserve"> </w:t>
      </w:r>
      <w:r w:rsidRPr="00135D00">
        <w:rPr>
          <w:rFonts w:ascii="Times New Roman" w:hAnsi="Times New Roman" w:cs="Times New Roman"/>
          <w:spacing w:val="-1"/>
        </w:rPr>
        <w:t>decision,</w:t>
      </w:r>
      <w:r w:rsidRPr="00135D00">
        <w:rPr>
          <w:rFonts w:ascii="Times New Roman" w:hAnsi="Times New Roman" w:cs="Times New Roman"/>
        </w:rPr>
        <w:t xml:space="preserve"> and</w:t>
      </w:r>
      <w:r w:rsidRPr="00135D00">
        <w:rPr>
          <w:rFonts w:ascii="Times New Roman" w:hAnsi="Times New Roman" w:cs="Times New Roman"/>
          <w:spacing w:val="2"/>
        </w:rPr>
        <w:t xml:space="preserve"> </w:t>
      </w:r>
      <w:r w:rsidRPr="00135D00">
        <w:rPr>
          <w:rFonts w:ascii="Times New Roman" w:hAnsi="Times New Roman" w:cs="Times New Roman"/>
        </w:rPr>
        <w:t>express</w:t>
      </w:r>
      <w:r w:rsidRPr="00135D00">
        <w:rPr>
          <w:rFonts w:ascii="Times New Roman" w:hAnsi="Times New Roman" w:cs="Times New Roman"/>
          <w:spacing w:val="-1"/>
        </w:rPr>
        <w:t xml:space="preserve"> </w:t>
      </w:r>
      <w:r w:rsidRPr="00135D00">
        <w:rPr>
          <w:rFonts w:ascii="Times New Roman" w:hAnsi="Times New Roman" w:cs="Times New Roman"/>
        </w:rPr>
        <w:t>preferences</w:t>
      </w:r>
      <w:r w:rsidRPr="00135D00">
        <w:rPr>
          <w:rFonts w:ascii="Times New Roman" w:hAnsi="Times New Roman" w:cs="Times New Roman"/>
          <w:spacing w:val="69"/>
          <w:w w:val="99"/>
        </w:rPr>
        <w:t xml:space="preserve"> </w:t>
      </w:r>
      <w:r w:rsidRPr="00135D00">
        <w:rPr>
          <w:rFonts w:ascii="Times New Roman" w:hAnsi="Times New Roman" w:cs="Times New Roman"/>
          <w:spacing w:val="-1"/>
        </w:rPr>
        <w:t>regarding</w:t>
      </w:r>
      <w:r w:rsidRPr="00135D00">
        <w:rPr>
          <w:rFonts w:ascii="Times New Roman" w:hAnsi="Times New Roman" w:cs="Times New Roman"/>
          <w:spacing w:val="-9"/>
        </w:rPr>
        <w:t xml:space="preserve"> </w:t>
      </w:r>
      <w:r w:rsidRPr="00135D00">
        <w:rPr>
          <w:rFonts w:ascii="Times New Roman" w:hAnsi="Times New Roman" w:cs="Times New Roman"/>
        </w:rPr>
        <w:t>any</w:t>
      </w:r>
      <w:r w:rsidRPr="00135D00">
        <w:rPr>
          <w:rFonts w:ascii="Times New Roman" w:hAnsi="Times New Roman" w:cs="Times New Roman"/>
          <w:spacing w:val="-8"/>
        </w:rPr>
        <w:t xml:space="preserve"> </w:t>
      </w:r>
      <w:r w:rsidRPr="00135D00">
        <w:rPr>
          <w:rFonts w:ascii="Times New Roman" w:hAnsi="Times New Roman" w:cs="Times New Roman"/>
          <w:spacing w:val="-1"/>
        </w:rPr>
        <w:t>future</w:t>
      </w:r>
      <w:r w:rsidRPr="00135D00">
        <w:rPr>
          <w:rFonts w:ascii="Times New Roman" w:hAnsi="Times New Roman" w:cs="Times New Roman"/>
          <w:spacing w:val="-9"/>
        </w:rPr>
        <w:t xml:space="preserve"> </w:t>
      </w:r>
      <w:r w:rsidRPr="00135D00">
        <w:rPr>
          <w:rFonts w:ascii="Times New Roman" w:hAnsi="Times New Roman" w:cs="Times New Roman"/>
          <w:spacing w:val="-1"/>
        </w:rPr>
        <w:t>treatments.</w:t>
      </w:r>
    </w:p>
    <w:p w:rsidR="00942717" w:rsidRPr="00135D00" w:rsidRDefault="00942717" w:rsidP="00135D00">
      <w:pPr>
        <w:pStyle w:val="BodyText"/>
        <w:widowControl w:val="0"/>
        <w:numPr>
          <w:ilvl w:val="1"/>
          <w:numId w:val="12"/>
        </w:numPr>
        <w:tabs>
          <w:tab w:val="left" w:pos="840"/>
        </w:tabs>
        <w:spacing w:after="0" w:line="240" w:lineRule="auto"/>
        <w:ind w:left="839" w:right="116" w:hanging="359"/>
        <w:rPr>
          <w:rFonts w:ascii="Times New Roman" w:hAnsi="Times New Roman" w:cs="Times New Roman"/>
        </w:rPr>
      </w:pPr>
      <w:r w:rsidRPr="00135D00">
        <w:rPr>
          <w:rFonts w:ascii="Times New Roman" w:hAnsi="Times New Roman" w:cs="Times New Roman"/>
          <w:spacing w:val="-1"/>
        </w:rPr>
        <w:t>Be</w:t>
      </w:r>
      <w:r w:rsidRPr="00135D00">
        <w:rPr>
          <w:rFonts w:ascii="Times New Roman" w:hAnsi="Times New Roman" w:cs="Times New Roman"/>
          <w:spacing w:val="21"/>
        </w:rPr>
        <w:t xml:space="preserve"> </w:t>
      </w:r>
      <w:r w:rsidRPr="00135D00">
        <w:rPr>
          <w:rFonts w:ascii="Times New Roman" w:hAnsi="Times New Roman" w:cs="Times New Roman"/>
          <w:spacing w:val="-1"/>
        </w:rPr>
        <w:t>informed</w:t>
      </w:r>
      <w:r w:rsidRPr="00135D00">
        <w:rPr>
          <w:rFonts w:ascii="Times New Roman" w:hAnsi="Times New Roman" w:cs="Times New Roman"/>
          <w:spacing w:val="23"/>
        </w:rPr>
        <w:t xml:space="preserve"> </w:t>
      </w:r>
      <w:r w:rsidRPr="00135D00">
        <w:rPr>
          <w:rFonts w:ascii="Times New Roman" w:hAnsi="Times New Roman" w:cs="Times New Roman"/>
          <w:spacing w:val="-1"/>
        </w:rPr>
        <w:t>if</w:t>
      </w:r>
      <w:r w:rsidRPr="00135D00">
        <w:rPr>
          <w:rFonts w:ascii="Times New Roman" w:hAnsi="Times New Roman" w:cs="Times New Roman"/>
          <w:spacing w:val="22"/>
        </w:rPr>
        <w:t xml:space="preserve"> </w:t>
      </w:r>
      <w:r w:rsidRPr="00135D00">
        <w:rPr>
          <w:rFonts w:ascii="Times New Roman" w:hAnsi="Times New Roman" w:cs="Times New Roman"/>
        </w:rPr>
        <w:t>any</w:t>
      </w:r>
      <w:r w:rsidRPr="00135D00">
        <w:rPr>
          <w:rFonts w:ascii="Times New Roman" w:hAnsi="Times New Roman" w:cs="Times New Roman"/>
          <w:spacing w:val="23"/>
        </w:rPr>
        <w:t xml:space="preserve"> </w:t>
      </w:r>
      <w:r w:rsidRPr="00135D00">
        <w:rPr>
          <w:rFonts w:ascii="Times New Roman" w:hAnsi="Times New Roman" w:cs="Times New Roman"/>
        </w:rPr>
        <w:t>treatment</w:t>
      </w:r>
      <w:r w:rsidRPr="00135D00">
        <w:rPr>
          <w:rFonts w:ascii="Times New Roman" w:hAnsi="Times New Roman" w:cs="Times New Roman"/>
          <w:spacing w:val="23"/>
        </w:rPr>
        <w:t xml:space="preserve"> </w:t>
      </w:r>
      <w:r w:rsidRPr="00135D00">
        <w:rPr>
          <w:rFonts w:ascii="Times New Roman" w:hAnsi="Times New Roman" w:cs="Times New Roman"/>
          <w:spacing w:val="-1"/>
        </w:rPr>
        <w:t>is</w:t>
      </w:r>
      <w:r w:rsidRPr="00135D00">
        <w:rPr>
          <w:rFonts w:ascii="Times New Roman" w:hAnsi="Times New Roman" w:cs="Times New Roman"/>
          <w:spacing w:val="21"/>
        </w:rPr>
        <w:t xml:space="preserve"> </w:t>
      </w:r>
      <w:r w:rsidRPr="00135D00">
        <w:rPr>
          <w:rFonts w:ascii="Times New Roman" w:hAnsi="Times New Roman" w:cs="Times New Roman"/>
          <w:spacing w:val="-1"/>
        </w:rPr>
        <w:t>for</w:t>
      </w:r>
      <w:r w:rsidRPr="00135D00">
        <w:rPr>
          <w:rFonts w:ascii="Times New Roman" w:hAnsi="Times New Roman" w:cs="Times New Roman"/>
          <w:spacing w:val="23"/>
        </w:rPr>
        <w:t xml:space="preserve"> </w:t>
      </w:r>
      <w:r w:rsidRPr="00135D00">
        <w:rPr>
          <w:rFonts w:ascii="Times New Roman" w:hAnsi="Times New Roman" w:cs="Times New Roman"/>
          <w:spacing w:val="-1"/>
        </w:rPr>
        <w:t>purposes</w:t>
      </w:r>
      <w:r w:rsidRPr="00135D00">
        <w:rPr>
          <w:rFonts w:ascii="Times New Roman" w:hAnsi="Times New Roman" w:cs="Times New Roman"/>
          <w:spacing w:val="21"/>
        </w:rPr>
        <w:t xml:space="preserve"> </w:t>
      </w:r>
      <w:r w:rsidRPr="00135D00">
        <w:rPr>
          <w:rFonts w:ascii="Times New Roman" w:hAnsi="Times New Roman" w:cs="Times New Roman"/>
        </w:rPr>
        <w:t>of</w:t>
      </w:r>
      <w:r w:rsidRPr="00135D00">
        <w:rPr>
          <w:rFonts w:ascii="Times New Roman" w:hAnsi="Times New Roman" w:cs="Times New Roman"/>
          <w:spacing w:val="21"/>
        </w:rPr>
        <w:t xml:space="preserve"> </w:t>
      </w:r>
      <w:r w:rsidRPr="00135D00">
        <w:rPr>
          <w:rFonts w:ascii="Times New Roman" w:hAnsi="Times New Roman" w:cs="Times New Roman"/>
          <w:spacing w:val="-1"/>
        </w:rPr>
        <w:t>research</w:t>
      </w:r>
      <w:r w:rsidRPr="00135D00">
        <w:rPr>
          <w:rFonts w:ascii="Times New Roman" w:hAnsi="Times New Roman" w:cs="Times New Roman"/>
          <w:spacing w:val="24"/>
        </w:rPr>
        <w:t xml:space="preserve"> </w:t>
      </w:r>
      <w:r w:rsidRPr="00135D00">
        <w:rPr>
          <w:rFonts w:ascii="Times New Roman" w:hAnsi="Times New Roman" w:cs="Times New Roman"/>
        </w:rPr>
        <w:t>or</w:t>
      </w:r>
      <w:r w:rsidRPr="00135D00">
        <w:rPr>
          <w:rFonts w:ascii="Times New Roman" w:hAnsi="Times New Roman" w:cs="Times New Roman"/>
          <w:spacing w:val="22"/>
        </w:rPr>
        <w:t xml:space="preserve"> </w:t>
      </w:r>
      <w:r w:rsidRPr="00135D00">
        <w:rPr>
          <w:rFonts w:ascii="Times New Roman" w:hAnsi="Times New Roman" w:cs="Times New Roman"/>
          <w:spacing w:val="-1"/>
        </w:rPr>
        <w:t>is</w:t>
      </w:r>
      <w:r w:rsidRPr="00135D00">
        <w:rPr>
          <w:rFonts w:ascii="Times New Roman" w:hAnsi="Times New Roman" w:cs="Times New Roman"/>
          <w:spacing w:val="21"/>
        </w:rPr>
        <w:t xml:space="preserve"> </w:t>
      </w:r>
      <w:r w:rsidRPr="00135D00">
        <w:rPr>
          <w:rFonts w:ascii="Times New Roman" w:hAnsi="Times New Roman" w:cs="Times New Roman"/>
          <w:spacing w:val="-1"/>
        </w:rPr>
        <w:t>experimental</w:t>
      </w:r>
      <w:r w:rsidRPr="00135D00">
        <w:rPr>
          <w:rFonts w:ascii="Times New Roman" w:hAnsi="Times New Roman" w:cs="Times New Roman"/>
          <w:spacing w:val="23"/>
        </w:rPr>
        <w:t xml:space="preserve"> </w:t>
      </w:r>
      <w:r w:rsidRPr="00135D00">
        <w:rPr>
          <w:rFonts w:ascii="Times New Roman" w:hAnsi="Times New Roman" w:cs="Times New Roman"/>
          <w:spacing w:val="-1"/>
        </w:rPr>
        <w:t>in</w:t>
      </w:r>
      <w:r w:rsidRPr="00135D00">
        <w:rPr>
          <w:rFonts w:ascii="Times New Roman" w:hAnsi="Times New Roman" w:cs="Times New Roman"/>
          <w:spacing w:val="23"/>
        </w:rPr>
        <w:t xml:space="preserve"> </w:t>
      </w:r>
      <w:r w:rsidRPr="00135D00">
        <w:rPr>
          <w:rFonts w:ascii="Times New Roman" w:hAnsi="Times New Roman" w:cs="Times New Roman"/>
        </w:rPr>
        <w:t>nature,</w:t>
      </w:r>
      <w:r w:rsidRPr="00135D00">
        <w:rPr>
          <w:rFonts w:ascii="Times New Roman" w:hAnsi="Times New Roman" w:cs="Times New Roman"/>
          <w:spacing w:val="23"/>
        </w:rPr>
        <w:t xml:space="preserve"> </w:t>
      </w:r>
      <w:r w:rsidRPr="00135D00">
        <w:rPr>
          <w:rFonts w:ascii="Times New Roman" w:hAnsi="Times New Roman" w:cs="Times New Roman"/>
        </w:rPr>
        <w:t>and</w:t>
      </w:r>
      <w:r w:rsidRPr="00135D00">
        <w:rPr>
          <w:rFonts w:ascii="Times New Roman" w:hAnsi="Times New Roman" w:cs="Times New Roman"/>
          <w:spacing w:val="23"/>
        </w:rPr>
        <w:t xml:space="preserve"> </w:t>
      </w:r>
      <w:r w:rsidRPr="00135D00">
        <w:rPr>
          <w:rFonts w:ascii="Times New Roman" w:hAnsi="Times New Roman" w:cs="Times New Roman"/>
        </w:rPr>
        <w:t>be</w:t>
      </w:r>
      <w:r w:rsidRPr="00135D00">
        <w:rPr>
          <w:rFonts w:ascii="Times New Roman" w:hAnsi="Times New Roman" w:cs="Times New Roman"/>
          <w:spacing w:val="22"/>
        </w:rPr>
        <w:t xml:space="preserve"> </w:t>
      </w:r>
      <w:r w:rsidRPr="00135D00">
        <w:rPr>
          <w:rFonts w:ascii="Times New Roman" w:hAnsi="Times New Roman" w:cs="Times New Roman"/>
          <w:spacing w:val="-1"/>
        </w:rPr>
        <w:t>given</w:t>
      </w:r>
      <w:r w:rsidRPr="00135D00">
        <w:rPr>
          <w:rFonts w:ascii="Times New Roman" w:hAnsi="Times New Roman" w:cs="Times New Roman"/>
          <w:spacing w:val="23"/>
        </w:rPr>
        <w:t xml:space="preserve"> </w:t>
      </w:r>
      <w:r w:rsidRPr="00135D00">
        <w:rPr>
          <w:rFonts w:ascii="Times New Roman" w:hAnsi="Times New Roman" w:cs="Times New Roman"/>
        </w:rPr>
        <w:t>the</w:t>
      </w:r>
      <w:r w:rsidRPr="00135D00">
        <w:rPr>
          <w:rFonts w:ascii="Times New Roman" w:hAnsi="Times New Roman" w:cs="Times New Roman"/>
          <w:spacing w:val="21"/>
        </w:rPr>
        <w:t xml:space="preserve"> </w:t>
      </w:r>
      <w:r w:rsidRPr="00135D00">
        <w:rPr>
          <w:rFonts w:ascii="Times New Roman" w:hAnsi="Times New Roman" w:cs="Times New Roman"/>
          <w:spacing w:val="-1"/>
        </w:rPr>
        <w:t>opportunity</w:t>
      </w:r>
      <w:r w:rsidRPr="00135D00">
        <w:rPr>
          <w:rFonts w:ascii="Times New Roman" w:hAnsi="Times New Roman" w:cs="Times New Roman"/>
          <w:spacing w:val="24"/>
        </w:rPr>
        <w:t xml:space="preserve"> </w:t>
      </w:r>
      <w:r w:rsidRPr="00135D00">
        <w:rPr>
          <w:rFonts w:ascii="Times New Roman" w:hAnsi="Times New Roman" w:cs="Times New Roman"/>
        </w:rPr>
        <w:t>to</w:t>
      </w:r>
      <w:r w:rsidRPr="00135D00">
        <w:rPr>
          <w:rFonts w:ascii="Times New Roman" w:hAnsi="Times New Roman" w:cs="Times New Roman"/>
          <w:spacing w:val="97"/>
          <w:w w:val="99"/>
        </w:rPr>
        <w:t xml:space="preserve"> </w:t>
      </w:r>
      <w:r w:rsidRPr="00135D00">
        <w:rPr>
          <w:rFonts w:ascii="Times New Roman" w:hAnsi="Times New Roman" w:cs="Times New Roman"/>
          <w:spacing w:val="-1"/>
        </w:rPr>
        <w:t>provide</w:t>
      </w:r>
      <w:r w:rsidRPr="00135D00">
        <w:rPr>
          <w:rFonts w:ascii="Times New Roman" w:hAnsi="Times New Roman" w:cs="Times New Roman"/>
          <w:spacing w:val="30"/>
        </w:rPr>
        <w:t xml:space="preserve"> </w:t>
      </w:r>
      <w:r w:rsidRPr="00135D00">
        <w:rPr>
          <w:rFonts w:ascii="Times New Roman" w:hAnsi="Times New Roman" w:cs="Times New Roman"/>
        </w:rPr>
        <w:t>his</w:t>
      </w:r>
      <w:r w:rsidRPr="00135D00">
        <w:rPr>
          <w:rFonts w:ascii="Times New Roman" w:hAnsi="Times New Roman" w:cs="Times New Roman"/>
          <w:spacing w:val="31"/>
        </w:rPr>
        <w:t xml:space="preserve"> </w:t>
      </w:r>
      <w:r w:rsidRPr="00135D00">
        <w:rPr>
          <w:rFonts w:ascii="Times New Roman" w:hAnsi="Times New Roman" w:cs="Times New Roman"/>
        </w:rPr>
        <w:t>or</w:t>
      </w:r>
      <w:r w:rsidRPr="00135D00">
        <w:rPr>
          <w:rFonts w:ascii="Times New Roman" w:hAnsi="Times New Roman" w:cs="Times New Roman"/>
          <w:spacing w:val="32"/>
        </w:rPr>
        <w:t xml:space="preserve"> </w:t>
      </w:r>
      <w:r w:rsidRPr="00135D00">
        <w:rPr>
          <w:rFonts w:ascii="Times New Roman" w:hAnsi="Times New Roman" w:cs="Times New Roman"/>
          <w:spacing w:val="-1"/>
        </w:rPr>
        <w:t>her</w:t>
      </w:r>
      <w:r w:rsidRPr="00135D00">
        <w:rPr>
          <w:rFonts w:ascii="Times New Roman" w:hAnsi="Times New Roman" w:cs="Times New Roman"/>
          <w:spacing w:val="33"/>
        </w:rPr>
        <w:t xml:space="preserve"> </w:t>
      </w:r>
      <w:r w:rsidRPr="00135D00">
        <w:rPr>
          <w:rFonts w:ascii="Times New Roman" w:hAnsi="Times New Roman" w:cs="Times New Roman"/>
          <w:spacing w:val="-1"/>
        </w:rPr>
        <w:t>informed</w:t>
      </w:r>
      <w:r w:rsidRPr="00135D00">
        <w:rPr>
          <w:rFonts w:ascii="Times New Roman" w:hAnsi="Times New Roman" w:cs="Times New Roman"/>
          <w:spacing w:val="35"/>
        </w:rPr>
        <w:t xml:space="preserve"> </w:t>
      </w:r>
      <w:r w:rsidRPr="00135D00">
        <w:rPr>
          <w:rFonts w:ascii="Times New Roman" w:hAnsi="Times New Roman" w:cs="Times New Roman"/>
          <w:spacing w:val="-1"/>
        </w:rPr>
        <w:t>consent</w:t>
      </w:r>
      <w:r w:rsidRPr="00135D00">
        <w:rPr>
          <w:rFonts w:ascii="Times New Roman" w:hAnsi="Times New Roman" w:cs="Times New Roman"/>
          <w:spacing w:val="31"/>
        </w:rPr>
        <w:t xml:space="preserve"> </w:t>
      </w:r>
      <w:r w:rsidRPr="00135D00">
        <w:rPr>
          <w:rFonts w:ascii="Times New Roman" w:hAnsi="Times New Roman" w:cs="Times New Roman"/>
        </w:rPr>
        <w:t>before</w:t>
      </w:r>
      <w:r w:rsidRPr="00135D00">
        <w:rPr>
          <w:rFonts w:ascii="Times New Roman" w:hAnsi="Times New Roman" w:cs="Times New Roman"/>
          <w:spacing w:val="33"/>
        </w:rPr>
        <w:t xml:space="preserve"> </w:t>
      </w:r>
      <w:r w:rsidRPr="00135D00">
        <w:rPr>
          <w:rFonts w:ascii="Times New Roman" w:hAnsi="Times New Roman" w:cs="Times New Roman"/>
          <w:spacing w:val="-1"/>
        </w:rPr>
        <w:t>such</w:t>
      </w:r>
      <w:r w:rsidRPr="00135D00">
        <w:rPr>
          <w:rFonts w:ascii="Times New Roman" w:hAnsi="Times New Roman" w:cs="Times New Roman"/>
          <w:spacing w:val="33"/>
        </w:rPr>
        <w:t xml:space="preserve"> </w:t>
      </w:r>
      <w:r w:rsidRPr="00135D00">
        <w:rPr>
          <w:rFonts w:ascii="Times New Roman" w:hAnsi="Times New Roman" w:cs="Times New Roman"/>
        </w:rPr>
        <w:t>research</w:t>
      </w:r>
      <w:r w:rsidRPr="00135D00">
        <w:rPr>
          <w:rFonts w:ascii="Times New Roman" w:hAnsi="Times New Roman" w:cs="Times New Roman"/>
          <w:spacing w:val="32"/>
        </w:rPr>
        <w:t xml:space="preserve"> </w:t>
      </w:r>
      <w:r w:rsidRPr="00135D00">
        <w:rPr>
          <w:rFonts w:ascii="Times New Roman" w:hAnsi="Times New Roman" w:cs="Times New Roman"/>
        </w:rPr>
        <w:t>or</w:t>
      </w:r>
      <w:r w:rsidRPr="00135D00">
        <w:rPr>
          <w:rFonts w:ascii="Times New Roman" w:hAnsi="Times New Roman" w:cs="Times New Roman"/>
          <w:spacing w:val="32"/>
        </w:rPr>
        <w:t xml:space="preserve"> </w:t>
      </w:r>
      <w:r w:rsidRPr="00135D00">
        <w:rPr>
          <w:rFonts w:ascii="Times New Roman" w:hAnsi="Times New Roman" w:cs="Times New Roman"/>
          <w:spacing w:val="-1"/>
        </w:rPr>
        <w:t>experiment</w:t>
      </w:r>
      <w:r w:rsidRPr="00135D00">
        <w:rPr>
          <w:rFonts w:ascii="Times New Roman" w:hAnsi="Times New Roman" w:cs="Times New Roman"/>
          <w:spacing w:val="31"/>
        </w:rPr>
        <w:t xml:space="preserve"> </w:t>
      </w:r>
      <w:r w:rsidRPr="00135D00">
        <w:rPr>
          <w:rFonts w:ascii="Times New Roman" w:hAnsi="Times New Roman" w:cs="Times New Roman"/>
          <w:spacing w:val="-1"/>
        </w:rPr>
        <w:t>will</w:t>
      </w:r>
      <w:r w:rsidRPr="00135D00">
        <w:rPr>
          <w:rFonts w:ascii="Times New Roman" w:hAnsi="Times New Roman" w:cs="Times New Roman"/>
          <w:spacing w:val="34"/>
        </w:rPr>
        <w:t xml:space="preserve"> </w:t>
      </w:r>
      <w:r w:rsidRPr="00135D00">
        <w:rPr>
          <w:rFonts w:ascii="Times New Roman" w:hAnsi="Times New Roman" w:cs="Times New Roman"/>
          <w:spacing w:val="-1"/>
        </w:rPr>
        <w:t>begin</w:t>
      </w:r>
      <w:r w:rsidRPr="00135D00">
        <w:rPr>
          <w:rFonts w:ascii="Times New Roman" w:hAnsi="Times New Roman" w:cs="Times New Roman"/>
          <w:spacing w:val="34"/>
        </w:rPr>
        <w:t xml:space="preserve"> </w:t>
      </w:r>
      <w:r w:rsidRPr="00135D00">
        <w:rPr>
          <w:rFonts w:ascii="Times New Roman" w:hAnsi="Times New Roman" w:cs="Times New Roman"/>
          <w:spacing w:val="-1"/>
        </w:rPr>
        <w:t>(unless</w:t>
      </w:r>
      <w:r w:rsidRPr="00135D00">
        <w:rPr>
          <w:rFonts w:ascii="Times New Roman" w:hAnsi="Times New Roman" w:cs="Times New Roman"/>
          <w:spacing w:val="31"/>
        </w:rPr>
        <w:t xml:space="preserve"> </w:t>
      </w:r>
      <w:r w:rsidRPr="00135D00">
        <w:rPr>
          <w:rFonts w:ascii="Times New Roman" w:hAnsi="Times New Roman" w:cs="Times New Roman"/>
          <w:spacing w:val="-1"/>
        </w:rPr>
        <w:t>such</w:t>
      </w:r>
      <w:r w:rsidRPr="00135D00">
        <w:rPr>
          <w:rFonts w:ascii="Times New Roman" w:hAnsi="Times New Roman" w:cs="Times New Roman"/>
          <w:spacing w:val="35"/>
        </w:rPr>
        <w:t xml:space="preserve"> </w:t>
      </w:r>
      <w:r w:rsidRPr="00135D00">
        <w:rPr>
          <w:rFonts w:ascii="Times New Roman" w:hAnsi="Times New Roman" w:cs="Times New Roman"/>
          <w:spacing w:val="-1"/>
        </w:rPr>
        <w:t>consent</w:t>
      </w:r>
      <w:r w:rsidRPr="00135D00">
        <w:rPr>
          <w:rFonts w:ascii="Times New Roman" w:hAnsi="Times New Roman" w:cs="Times New Roman"/>
          <w:spacing w:val="31"/>
        </w:rPr>
        <w:t xml:space="preserve"> </w:t>
      </w:r>
      <w:r w:rsidRPr="00135D00">
        <w:rPr>
          <w:rFonts w:ascii="Times New Roman" w:hAnsi="Times New Roman" w:cs="Times New Roman"/>
          <w:spacing w:val="-1"/>
        </w:rPr>
        <w:t>is</w:t>
      </w:r>
      <w:r w:rsidRPr="00135D00">
        <w:rPr>
          <w:rFonts w:ascii="Times New Roman" w:hAnsi="Times New Roman" w:cs="Times New Roman"/>
          <w:spacing w:val="31"/>
        </w:rPr>
        <w:t xml:space="preserve"> </w:t>
      </w:r>
      <w:r w:rsidRPr="00135D00">
        <w:rPr>
          <w:rFonts w:ascii="Times New Roman" w:hAnsi="Times New Roman" w:cs="Times New Roman"/>
        </w:rPr>
        <w:t>otherwise</w:t>
      </w:r>
      <w:r w:rsidRPr="00135D00">
        <w:rPr>
          <w:rFonts w:ascii="Times New Roman" w:hAnsi="Times New Roman" w:cs="Times New Roman"/>
          <w:spacing w:val="97"/>
          <w:w w:val="99"/>
        </w:rPr>
        <w:t xml:space="preserve"> </w:t>
      </w:r>
      <w:r w:rsidRPr="00135D00">
        <w:rPr>
          <w:rFonts w:ascii="Times New Roman" w:hAnsi="Times New Roman" w:cs="Times New Roman"/>
          <w:spacing w:val="-1"/>
        </w:rPr>
        <w:t>waived).</w:t>
      </w:r>
    </w:p>
    <w:p w:rsidR="00942717" w:rsidRPr="00135D00" w:rsidRDefault="00942717" w:rsidP="00135D00">
      <w:pPr>
        <w:pStyle w:val="BodyText"/>
        <w:widowControl w:val="0"/>
        <w:numPr>
          <w:ilvl w:val="1"/>
          <w:numId w:val="12"/>
        </w:numPr>
        <w:tabs>
          <w:tab w:val="left" w:pos="840"/>
        </w:tabs>
        <w:spacing w:after="0" w:line="240" w:lineRule="auto"/>
        <w:ind w:left="839" w:right="119" w:hanging="359"/>
        <w:rPr>
          <w:rFonts w:ascii="Times New Roman" w:hAnsi="Times New Roman" w:cs="Times New Roman"/>
        </w:rPr>
      </w:pPr>
      <w:r w:rsidRPr="00135D00">
        <w:rPr>
          <w:rFonts w:ascii="Times New Roman" w:hAnsi="Times New Roman" w:cs="Times New Roman"/>
          <w:spacing w:val="-1"/>
        </w:rPr>
        <w:t>Develop</w:t>
      </w:r>
      <w:r w:rsidRPr="00135D00">
        <w:rPr>
          <w:rFonts w:ascii="Times New Roman" w:hAnsi="Times New Roman" w:cs="Times New Roman"/>
          <w:spacing w:val="22"/>
        </w:rPr>
        <w:t xml:space="preserve"> </w:t>
      </w:r>
      <w:r w:rsidRPr="00135D00">
        <w:rPr>
          <w:rFonts w:ascii="Times New Roman" w:hAnsi="Times New Roman" w:cs="Times New Roman"/>
          <w:spacing w:val="-1"/>
        </w:rPr>
        <w:t>advance</w:t>
      </w:r>
      <w:r w:rsidRPr="00135D00">
        <w:rPr>
          <w:rFonts w:ascii="Times New Roman" w:hAnsi="Times New Roman" w:cs="Times New Roman"/>
          <w:spacing w:val="21"/>
        </w:rPr>
        <w:t xml:space="preserve"> </w:t>
      </w:r>
      <w:r w:rsidRPr="00135D00">
        <w:rPr>
          <w:rFonts w:ascii="Times New Roman" w:hAnsi="Times New Roman" w:cs="Times New Roman"/>
          <w:spacing w:val="-1"/>
        </w:rPr>
        <w:t>directives</w:t>
      </w:r>
      <w:r w:rsidRPr="00135D00">
        <w:rPr>
          <w:rFonts w:ascii="Times New Roman" w:hAnsi="Times New Roman" w:cs="Times New Roman"/>
          <w:spacing w:val="23"/>
        </w:rPr>
        <w:t xml:space="preserve"> </w:t>
      </w:r>
      <w:r w:rsidRPr="00135D00">
        <w:rPr>
          <w:rFonts w:ascii="Times New Roman" w:hAnsi="Times New Roman" w:cs="Times New Roman"/>
        </w:rPr>
        <w:t>(or</w:t>
      </w:r>
      <w:r w:rsidRPr="00135D00">
        <w:rPr>
          <w:rFonts w:ascii="Times New Roman" w:hAnsi="Times New Roman" w:cs="Times New Roman"/>
          <w:spacing w:val="22"/>
        </w:rPr>
        <w:t xml:space="preserve"> </w:t>
      </w:r>
      <w:r w:rsidRPr="00135D00">
        <w:rPr>
          <w:rFonts w:ascii="Times New Roman" w:hAnsi="Times New Roman" w:cs="Times New Roman"/>
          <w:spacing w:val="-1"/>
        </w:rPr>
        <w:t>living</w:t>
      </w:r>
      <w:r w:rsidRPr="00135D00">
        <w:rPr>
          <w:rFonts w:ascii="Times New Roman" w:hAnsi="Times New Roman" w:cs="Times New Roman"/>
          <w:spacing w:val="22"/>
        </w:rPr>
        <w:t xml:space="preserve"> </w:t>
      </w:r>
      <w:r w:rsidRPr="00135D00">
        <w:rPr>
          <w:rFonts w:ascii="Times New Roman" w:hAnsi="Times New Roman" w:cs="Times New Roman"/>
          <w:spacing w:val="-1"/>
        </w:rPr>
        <w:t>will,</w:t>
      </w:r>
      <w:r w:rsidRPr="00135D00">
        <w:rPr>
          <w:rFonts w:ascii="Times New Roman" w:hAnsi="Times New Roman" w:cs="Times New Roman"/>
          <w:spacing w:val="23"/>
        </w:rPr>
        <w:t xml:space="preserve"> </w:t>
      </w:r>
      <w:r w:rsidRPr="00135D00">
        <w:rPr>
          <w:rFonts w:ascii="Times New Roman" w:hAnsi="Times New Roman" w:cs="Times New Roman"/>
          <w:spacing w:val="-1"/>
        </w:rPr>
        <w:t>medical</w:t>
      </w:r>
      <w:r w:rsidRPr="00135D00">
        <w:rPr>
          <w:rFonts w:ascii="Times New Roman" w:hAnsi="Times New Roman" w:cs="Times New Roman"/>
          <w:spacing w:val="22"/>
        </w:rPr>
        <w:t xml:space="preserve"> </w:t>
      </w:r>
      <w:r w:rsidRPr="00135D00">
        <w:rPr>
          <w:rFonts w:ascii="Times New Roman" w:hAnsi="Times New Roman" w:cs="Times New Roman"/>
        </w:rPr>
        <w:t>power</w:t>
      </w:r>
      <w:r w:rsidRPr="00135D00">
        <w:rPr>
          <w:rFonts w:ascii="Times New Roman" w:hAnsi="Times New Roman" w:cs="Times New Roman"/>
          <w:spacing w:val="24"/>
        </w:rPr>
        <w:t xml:space="preserve"> </w:t>
      </w:r>
      <w:r w:rsidRPr="00135D00">
        <w:rPr>
          <w:rFonts w:ascii="Times New Roman" w:hAnsi="Times New Roman" w:cs="Times New Roman"/>
        </w:rPr>
        <w:t>of</w:t>
      </w:r>
      <w:r w:rsidRPr="00135D00">
        <w:rPr>
          <w:rFonts w:ascii="Times New Roman" w:hAnsi="Times New Roman" w:cs="Times New Roman"/>
          <w:spacing w:val="21"/>
        </w:rPr>
        <w:t xml:space="preserve"> </w:t>
      </w:r>
      <w:r w:rsidRPr="00135D00">
        <w:rPr>
          <w:rFonts w:ascii="Times New Roman" w:hAnsi="Times New Roman" w:cs="Times New Roman"/>
        </w:rPr>
        <w:t>attorney)</w:t>
      </w:r>
      <w:r w:rsidRPr="00135D00">
        <w:rPr>
          <w:rFonts w:ascii="Times New Roman" w:hAnsi="Times New Roman" w:cs="Times New Roman"/>
          <w:spacing w:val="22"/>
        </w:rPr>
        <w:t xml:space="preserve"> </w:t>
      </w:r>
      <w:r w:rsidRPr="00135D00">
        <w:rPr>
          <w:rFonts w:ascii="Times New Roman" w:hAnsi="Times New Roman" w:cs="Times New Roman"/>
        </w:rPr>
        <w:t>and</w:t>
      </w:r>
      <w:r w:rsidRPr="00135D00">
        <w:rPr>
          <w:rFonts w:ascii="Times New Roman" w:hAnsi="Times New Roman" w:cs="Times New Roman"/>
          <w:spacing w:val="23"/>
        </w:rPr>
        <w:t xml:space="preserve"> </w:t>
      </w:r>
      <w:r w:rsidRPr="00135D00">
        <w:rPr>
          <w:rFonts w:ascii="Times New Roman" w:hAnsi="Times New Roman" w:cs="Times New Roman"/>
        </w:rPr>
        <w:t>be</w:t>
      </w:r>
      <w:r w:rsidRPr="00135D00">
        <w:rPr>
          <w:rFonts w:ascii="Times New Roman" w:hAnsi="Times New Roman" w:cs="Times New Roman"/>
          <w:spacing w:val="21"/>
        </w:rPr>
        <w:t xml:space="preserve"> </w:t>
      </w:r>
      <w:r w:rsidRPr="00135D00">
        <w:rPr>
          <w:rFonts w:ascii="Times New Roman" w:hAnsi="Times New Roman" w:cs="Times New Roman"/>
          <w:spacing w:val="-1"/>
        </w:rPr>
        <w:t>assured</w:t>
      </w:r>
      <w:r w:rsidRPr="00135D00">
        <w:rPr>
          <w:rFonts w:ascii="Times New Roman" w:hAnsi="Times New Roman" w:cs="Times New Roman"/>
          <w:spacing w:val="23"/>
        </w:rPr>
        <w:t xml:space="preserve"> </w:t>
      </w:r>
      <w:r w:rsidRPr="00135D00">
        <w:rPr>
          <w:rFonts w:ascii="Times New Roman" w:hAnsi="Times New Roman" w:cs="Times New Roman"/>
        </w:rPr>
        <w:t>that</w:t>
      </w:r>
      <w:r w:rsidRPr="00135D00">
        <w:rPr>
          <w:rFonts w:ascii="Times New Roman" w:hAnsi="Times New Roman" w:cs="Times New Roman"/>
          <w:spacing w:val="21"/>
        </w:rPr>
        <w:t xml:space="preserve"> </w:t>
      </w:r>
      <w:r w:rsidRPr="00135D00">
        <w:rPr>
          <w:rFonts w:ascii="Times New Roman" w:hAnsi="Times New Roman" w:cs="Times New Roman"/>
          <w:spacing w:val="-1"/>
        </w:rPr>
        <w:t>all</w:t>
      </w:r>
      <w:r w:rsidRPr="00135D00">
        <w:rPr>
          <w:rFonts w:ascii="Times New Roman" w:hAnsi="Times New Roman" w:cs="Times New Roman"/>
          <w:spacing w:val="22"/>
        </w:rPr>
        <w:t xml:space="preserve"> </w:t>
      </w:r>
      <w:r w:rsidRPr="00135D00">
        <w:rPr>
          <w:rFonts w:ascii="Times New Roman" w:hAnsi="Times New Roman" w:cs="Times New Roman"/>
          <w:spacing w:val="-1"/>
        </w:rPr>
        <w:t>health</w:t>
      </w:r>
      <w:r w:rsidRPr="00135D00">
        <w:rPr>
          <w:rFonts w:ascii="Times New Roman" w:hAnsi="Times New Roman" w:cs="Times New Roman"/>
          <w:spacing w:val="23"/>
        </w:rPr>
        <w:t xml:space="preserve"> </w:t>
      </w:r>
      <w:r w:rsidRPr="00135D00">
        <w:rPr>
          <w:rFonts w:ascii="Times New Roman" w:hAnsi="Times New Roman" w:cs="Times New Roman"/>
          <w:spacing w:val="-1"/>
        </w:rPr>
        <w:t>care</w:t>
      </w:r>
      <w:r w:rsidRPr="00135D00">
        <w:rPr>
          <w:rFonts w:ascii="Times New Roman" w:hAnsi="Times New Roman" w:cs="Times New Roman"/>
          <w:spacing w:val="21"/>
        </w:rPr>
        <w:t xml:space="preserve"> </w:t>
      </w:r>
      <w:r w:rsidRPr="00135D00">
        <w:rPr>
          <w:rFonts w:ascii="Times New Roman" w:hAnsi="Times New Roman" w:cs="Times New Roman"/>
          <w:spacing w:val="-1"/>
        </w:rPr>
        <w:t>providers</w:t>
      </w:r>
      <w:r w:rsidRPr="00135D00">
        <w:rPr>
          <w:rFonts w:ascii="Times New Roman" w:hAnsi="Times New Roman" w:cs="Times New Roman"/>
          <w:spacing w:val="23"/>
        </w:rPr>
        <w:t xml:space="preserve"> </w:t>
      </w:r>
      <w:r w:rsidRPr="00135D00">
        <w:rPr>
          <w:rFonts w:ascii="Times New Roman" w:hAnsi="Times New Roman" w:cs="Times New Roman"/>
          <w:spacing w:val="-1"/>
        </w:rPr>
        <w:t>will</w:t>
      </w:r>
      <w:r w:rsidRPr="00135D00">
        <w:rPr>
          <w:rFonts w:ascii="Times New Roman" w:hAnsi="Times New Roman" w:cs="Times New Roman"/>
          <w:spacing w:val="87"/>
          <w:w w:val="99"/>
        </w:rPr>
        <w:t xml:space="preserve"> </w:t>
      </w:r>
      <w:r w:rsidRPr="00135D00">
        <w:rPr>
          <w:rFonts w:ascii="Times New Roman" w:hAnsi="Times New Roman" w:cs="Times New Roman"/>
          <w:spacing w:val="-1"/>
        </w:rPr>
        <w:t>comply</w:t>
      </w:r>
      <w:r w:rsidRPr="00135D00">
        <w:rPr>
          <w:rFonts w:ascii="Times New Roman" w:hAnsi="Times New Roman" w:cs="Times New Roman"/>
          <w:spacing w:val="-5"/>
        </w:rPr>
        <w:t xml:space="preserve"> </w:t>
      </w:r>
      <w:r w:rsidRPr="00135D00">
        <w:rPr>
          <w:rFonts w:ascii="Times New Roman" w:hAnsi="Times New Roman" w:cs="Times New Roman"/>
          <w:spacing w:val="-1"/>
        </w:rPr>
        <w:t>with</w:t>
      </w:r>
      <w:r w:rsidRPr="00135D00">
        <w:rPr>
          <w:rFonts w:ascii="Times New Roman" w:hAnsi="Times New Roman" w:cs="Times New Roman"/>
          <w:spacing w:val="-5"/>
        </w:rPr>
        <w:t xml:space="preserve"> </w:t>
      </w:r>
      <w:r w:rsidRPr="00135D00">
        <w:rPr>
          <w:rFonts w:ascii="Times New Roman" w:hAnsi="Times New Roman" w:cs="Times New Roman"/>
          <w:spacing w:val="-1"/>
        </w:rPr>
        <w:t>those</w:t>
      </w:r>
      <w:r w:rsidRPr="00135D00">
        <w:rPr>
          <w:rFonts w:ascii="Times New Roman" w:hAnsi="Times New Roman" w:cs="Times New Roman"/>
          <w:spacing w:val="-7"/>
        </w:rPr>
        <w:t xml:space="preserve"> </w:t>
      </w:r>
      <w:r w:rsidRPr="00135D00">
        <w:rPr>
          <w:rFonts w:ascii="Times New Roman" w:hAnsi="Times New Roman" w:cs="Times New Roman"/>
          <w:spacing w:val="-1"/>
        </w:rPr>
        <w:t>directives</w:t>
      </w:r>
      <w:r w:rsidRPr="00135D00">
        <w:rPr>
          <w:rFonts w:ascii="Times New Roman" w:hAnsi="Times New Roman" w:cs="Times New Roman"/>
          <w:spacing w:val="-6"/>
        </w:rPr>
        <w:t xml:space="preserve"> </w:t>
      </w:r>
      <w:r w:rsidRPr="00135D00">
        <w:rPr>
          <w:rFonts w:ascii="Times New Roman" w:hAnsi="Times New Roman" w:cs="Times New Roman"/>
          <w:spacing w:val="1"/>
        </w:rPr>
        <w:t>in</w:t>
      </w:r>
      <w:r w:rsidRPr="00135D00">
        <w:rPr>
          <w:rFonts w:ascii="Times New Roman" w:hAnsi="Times New Roman" w:cs="Times New Roman"/>
          <w:spacing w:val="-5"/>
        </w:rPr>
        <w:t xml:space="preserve"> </w:t>
      </w:r>
      <w:r w:rsidRPr="00135D00">
        <w:rPr>
          <w:rFonts w:ascii="Times New Roman" w:hAnsi="Times New Roman" w:cs="Times New Roman"/>
          <w:spacing w:val="-1"/>
        </w:rPr>
        <w:t>accordance</w:t>
      </w:r>
      <w:r w:rsidRPr="00135D00">
        <w:rPr>
          <w:rFonts w:ascii="Times New Roman" w:hAnsi="Times New Roman" w:cs="Times New Roman"/>
          <w:spacing w:val="-6"/>
        </w:rPr>
        <w:t xml:space="preserve"> </w:t>
      </w:r>
      <w:r w:rsidRPr="00135D00">
        <w:rPr>
          <w:rFonts w:ascii="Times New Roman" w:hAnsi="Times New Roman" w:cs="Times New Roman"/>
          <w:spacing w:val="-1"/>
        </w:rPr>
        <w:t>with</w:t>
      </w:r>
      <w:r w:rsidRPr="00135D00">
        <w:rPr>
          <w:rFonts w:ascii="Times New Roman" w:hAnsi="Times New Roman" w:cs="Times New Roman"/>
          <w:spacing w:val="-5"/>
        </w:rPr>
        <w:t xml:space="preserve"> </w:t>
      </w:r>
      <w:r w:rsidRPr="00135D00">
        <w:rPr>
          <w:rFonts w:ascii="Times New Roman" w:hAnsi="Times New Roman" w:cs="Times New Roman"/>
          <w:spacing w:val="-1"/>
        </w:rPr>
        <w:t>law.</w:t>
      </w:r>
    </w:p>
    <w:p w:rsidR="00942717" w:rsidRPr="00135D00" w:rsidRDefault="00942717" w:rsidP="00135D00">
      <w:pPr>
        <w:pStyle w:val="BodyText"/>
        <w:widowControl w:val="0"/>
        <w:numPr>
          <w:ilvl w:val="1"/>
          <w:numId w:val="12"/>
        </w:numPr>
        <w:tabs>
          <w:tab w:val="left" w:pos="840"/>
        </w:tabs>
        <w:spacing w:after="0" w:line="240" w:lineRule="auto"/>
        <w:ind w:left="839" w:hanging="359"/>
        <w:rPr>
          <w:rFonts w:ascii="Times New Roman" w:hAnsi="Times New Roman" w:cs="Times New Roman"/>
        </w:rPr>
      </w:pPr>
      <w:r w:rsidRPr="00135D00">
        <w:rPr>
          <w:rFonts w:ascii="Times New Roman" w:hAnsi="Times New Roman" w:cs="Times New Roman"/>
          <w:spacing w:val="-1"/>
        </w:rPr>
        <w:t>Designate</w:t>
      </w:r>
      <w:r w:rsidRPr="00135D00">
        <w:rPr>
          <w:rFonts w:ascii="Times New Roman" w:hAnsi="Times New Roman" w:cs="Times New Roman"/>
          <w:spacing w:val="-6"/>
        </w:rPr>
        <w:t xml:space="preserve"> </w:t>
      </w:r>
      <w:r w:rsidRPr="00135D00">
        <w:rPr>
          <w:rFonts w:ascii="Times New Roman" w:hAnsi="Times New Roman" w:cs="Times New Roman"/>
        </w:rPr>
        <w:t>a</w:t>
      </w:r>
      <w:r w:rsidRPr="00135D00">
        <w:rPr>
          <w:rFonts w:ascii="Times New Roman" w:hAnsi="Times New Roman" w:cs="Times New Roman"/>
          <w:spacing w:val="-4"/>
        </w:rPr>
        <w:t xml:space="preserve"> </w:t>
      </w:r>
      <w:r w:rsidRPr="00135D00">
        <w:rPr>
          <w:rFonts w:ascii="Times New Roman" w:hAnsi="Times New Roman" w:cs="Times New Roman"/>
          <w:spacing w:val="-1"/>
        </w:rPr>
        <w:t>surrogate</w:t>
      </w:r>
      <w:r w:rsidRPr="00135D00">
        <w:rPr>
          <w:rFonts w:ascii="Times New Roman" w:hAnsi="Times New Roman" w:cs="Times New Roman"/>
          <w:spacing w:val="-5"/>
        </w:rPr>
        <w:t xml:space="preserve"> </w:t>
      </w:r>
      <w:r w:rsidRPr="00135D00">
        <w:rPr>
          <w:rFonts w:ascii="Times New Roman" w:hAnsi="Times New Roman" w:cs="Times New Roman"/>
        </w:rPr>
        <w:t>to</w:t>
      </w:r>
      <w:r w:rsidRPr="00135D00">
        <w:rPr>
          <w:rFonts w:ascii="Times New Roman" w:hAnsi="Times New Roman" w:cs="Times New Roman"/>
          <w:spacing w:val="-5"/>
        </w:rPr>
        <w:t xml:space="preserve"> </w:t>
      </w:r>
      <w:r w:rsidRPr="00135D00">
        <w:rPr>
          <w:rFonts w:ascii="Times New Roman" w:hAnsi="Times New Roman" w:cs="Times New Roman"/>
        </w:rPr>
        <w:t>make</w:t>
      </w:r>
      <w:r w:rsidRPr="00135D00">
        <w:rPr>
          <w:rFonts w:ascii="Times New Roman" w:hAnsi="Times New Roman" w:cs="Times New Roman"/>
          <w:spacing w:val="-5"/>
        </w:rPr>
        <w:t xml:space="preserve"> </w:t>
      </w:r>
      <w:r w:rsidRPr="00135D00">
        <w:rPr>
          <w:rFonts w:ascii="Times New Roman" w:hAnsi="Times New Roman" w:cs="Times New Roman"/>
          <w:spacing w:val="-1"/>
        </w:rPr>
        <w:t>health</w:t>
      </w:r>
      <w:r w:rsidRPr="00135D00">
        <w:rPr>
          <w:rFonts w:ascii="Times New Roman" w:hAnsi="Times New Roman" w:cs="Times New Roman"/>
          <w:spacing w:val="-4"/>
        </w:rPr>
        <w:t xml:space="preserve"> </w:t>
      </w:r>
      <w:r w:rsidRPr="00135D00">
        <w:rPr>
          <w:rFonts w:ascii="Times New Roman" w:hAnsi="Times New Roman" w:cs="Times New Roman"/>
          <w:spacing w:val="-1"/>
        </w:rPr>
        <w:t>care</w:t>
      </w:r>
      <w:r w:rsidRPr="00135D00">
        <w:rPr>
          <w:rFonts w:ascii="Times New Roman" w:hAnsi="Times New Roman" w:cs="Times New Roman"/>
          <w:spacing w:val="-5"/>
        </w:rPr>
        <w:t xml:space="preserve"> </w:t>
      </w:r>
      <w:r w:rsidRPr="00135D00">
        <w:rPr>
          <w:rFonts w:ascii="Times New Roman" w:hAnsi="Times New Roman" w:cs="Times New Roman"/>
          <w:spacing w:val="-1"/>
        </w:rPr>
        <w:t>decision</w:t>
      </w:r>
      <w:r w:rsidRPr="00135D00">
        <w:rPr>
          <w:rFonts w:ascii="Times New Roman" w:hAnsi="Times New Roman" w:cs="Times New Roman"/>
          <w:spacing w:val="-4"/>
        </w:rPr>
        <w:t xml:space="preserve"> </w:t>
      </w:r>
      <w:r w:rsidRPr="00135D00">
        <w:rPr>
          <w:rFonts w:ascii="Times New Roman" w:hAnsi="Times New Roman" w:cs="Times New Roman"/>
          <w:spacing w:val="-1"/>
        </w:rPr>
        <w:t>if</w:t>
      </w:r>
      <w:r w:rsidRPr="00135D00">
        <w:rPr>
          <w:rFonts w:ascii="Times New Roman" w:hAnsi="Times New Roman" w:cs="Times New Roman"/>
          <w:spacing w:val="-5"/>
        </w:rPr>
        <w:t xml:space="preserve"> </w:t>
      </w:r>
      <w:r w:rsidRPr="00135D00">
        <w:rPr>
          <w:rFonts w:ascii="Times New Roman" w:hAnsi="Times New Roman" w:cs="Times New Roman"/>
        </w:rPr>
        <w:t>he</w:t>
      </w:r>
      <w:r w:rsidRPr="00135D00">
        <w:rPr>
          <w:rFonts w:ascii="Times New Roman" w:hAnsi="Times New Roman" w:cs="Times New Roman"/>
          <w:spacing w:val="-6"/>
        </w:rPr>
        <w:t xml:space="preserve"> </w:t>
      </w:r>
      <w:r w:rsidRPr="00135D00">
        <w:rPr>
          <w:rFonts w:ascii="Times New Roman" w:hAnsi="Times New Roman" w:cs="Times New Roman"/>
        </w:rPr>
        <w:t>or</w:t>
      </w:r>
      <w:r w:rsidRPr="00135D00">
        <w:rPr>
          <w:rFonts w:ascii="Times New Roman" w:hAnsi="Times New Roman" w:cs="Times New Roman"/>
          <w:spacing w:val="-2"/>
        </w:rPr>
        <w:t xml:space="preserve"> </w:t>
      </w:r>
      <w:r w:rsidRPr="00135D00">
        <w:rPr>
          <w:rFonts w:ascii="Times New Roman" w:hAnsi="Times New Roman" w:cs="Times New Roman"/>
          <w:spacing w:val="-1"/>
        </w:rPr>
        <w:t>she</w:t>
      </w:r>
      <w:r w:rsidRPr="00135D00">
        <w:rPr>
          <w:rFonts w:ascii="Times New Roman" w:hAnsi="Times New Roman" w:cs="Times New Roman"/>
          <w:spacing w:val="-6"/>
        </w:rPr>
        <w:t xml:space="preserve"> </w:t>
      </w:r>
      <w:r w:rsidRPr="00135D00">
        <w:rPr>
          <w:rFonts w:ascii="Times New Roman" w:hAnsi="Times New Roman" w:cs="Times New Roman"/>
          <w:spacing w:val="-1"/>
        </w:rPr>
        <w:t>is</w:t>
      </w:r>
      <w:r w:rsidRPr="00135D00">
        <w:rPr>
          <w:rFonts w:ascii="Times New Roman" w:hAnsi="Times New Roman" w:cs="Times New Roman"/>
          <w:spacing w:val="-5"/>
        </w:rPr>
        <w:t xml:space="preserve"> </w:t>
      </w:r>
      <w:r w:rsidRPr="00135D00">
        <w:rPr>
          <w:rFonts w:ascii="Times New Roman" w:hAnsi="Times New Roman" w:cs="Times New Roman"/>
        </w:rPr>
        <w:t>or</w:t>
      </w:r>
      <w:r w:rsidRPr="00135D00">
        <w:rPr>
          <w:rFonts w:ascii="Times New Roman" w:hAnsi="Times New Roman" w:cs="Times New Roman"/>
          <w:spacing w:val="-5"/>
        </w:rPr>
        <w:t xml:space="preserve"> </w:t>
      </w:r>
      <w:r w:rsidRPr="00135D00">
        <w:rPr>
          <w:rFonts w:ascii="Times New Roman" w:hAnsi="Times New Roman" w:cs="Times New Roman"/>
        </w:rPr>
        <w:t>becomes</w:t>
      </w:r>
      <w:r w:rsidRPr="00135D00">
        <w:rPr>
          <w:rFonts w:ascii="Times New Roman" w:hAnsi="Times New Roman" w:cs="Times New Roman"/>
          <w:spacing w:val="-5"/>
        </w:rPr>
        <w:t xml:space="preserve"> </w:t>
      </w:r>
      <w:r w:rsidRPr="00135D00">
        <w:rPr>
          <w:rFonts w:ascii="Times New Roman" w:hAnsi="Times New Roman" w:cs="Times New Roman"/>
          <w:spacing w:val="-1"/>
        </w:rPr>
        <w:t>incapacitated.</w:t>
      </w:r>
    </w:p>
    <w:p w:rsidR="00942717" w:rsidRPr="00135D00" w:rsidRDefault="00942717" w:rsidP="00135D00">
      <w:pPr>
        <w:pStyle w:val="BodyText"/>
        <w:widowControl w:val="0"/>
        <w:numPr>
          <w:ilvl w:val="1"/>
          <w:numId w:val="12"/>
        </w:numPr>
        <w:tabs>
          <w:tab w:val="left" w:pos="840"/>
        </w:tabs>
        <w:spacing w:after="0" w:line="240" w:lineRule="auto"/>
        <w:ind w:left="839" w:right="115" w:hanging="359"/>
        <w:rPr>
          <w:rFonts w:ascii="Times New Roman" w:hAnsi="Times New Roman" w:cs="Times New Roman"/>
        </w:rPr>
      </w:pPr>
      <w:r w:rsidRPr="00135D00">
        <w:rPr>
          <w:rFonts w:ascii="Times New Roman" w:hAnsi="Times New Roman" w:cs="Times New Roman"/>
          <w:spacing w:val="-1"/>
        </w:rPr>
        <w:t>Ask</w:t>
      </w:r>
      <w:r w:rsidRPr="00135D00">
        <w:rPr>
          <w:rFonts w:ascii="Times New Roman" w:hAnsi="Times New Roman" w:cs="Times New Roman"/>
          <w:spacing w:val="5"/>
        </w:rPr>
        <w:t xml:space="preserve"> </w:t>
      </w:r>
      <w:r w:rsidRPr="00135D00">
        <w:rPr>
          <w:rFonts w:ascii="Times New Roman" w:hAnsi="Times New Roman" w:cs="Times New Roman"/>
          <w:spacing w:val="-1"/>
        </w:rPr>
        <w:t>for</w:t>
      </w:r>
      <w:r w:rsidRPr="00135D00">
        <w:rPr>
          <w:rFonts w:ascii="Times New Roman" w:hAnsi="Times New Roman" w:cs="Times New Roman"/>
          <w:spacing w:val="6"/>
        </w:rPr>
        <w:t xml:space="preserve"> </w:t>
      </w:r>
      <w:r w:rsidRPr="00135D00">
        <w:rPr>
          <w:rFonts w:ascii="Times New Roman" w:hAnsi="Times New Roman" w:cs="Times New Roman"/>
        </w:rPr>
        <w:t>and</w:t>
      </w:r>
      <w:r w:rsidRPr="00135D00">
        <w:rPr>
          <w:rFonts w:ascii="Times New Roman" w:hAnsi="Times New Roman" w:cs="Times New Roman"/>
          <w:spacing w:val="6"/>
        </w:rPr>
        <w:t xml:space="preserve"> </w:t>
      </w:r>
      <w:r w:rsidRPr="00135D00">
        <w:rPr>
          <w:rFonts w:ascii="Times New Roman" w:hAnsi="Times New Roman" w:cs="Times New Roman"/>
          <w:spacing w:val="-1"/>
        </w:rPr>
        <w:t>receive</w:t>
      </w:r>
      <w:r w:rsidRPr="00135D00">
        <w:rPr>
          <w:rFonts w:ascii="Times New Roman" w:hAnsi="Times New Roman" w:cs="Times New Roman"/>
          <w:spacing w:val="5"/>
        </w:rPr>
        <w:t xml:space="preserve"> </w:t>
      </w:r>
      <w:r w:rsidRPr="00135D00">
        <w:rPr>
          <w:rFonts w:ascii="Times New Roman" w:hAnsi="Times New Roman" w:cs="Times New Roman"/>
          <w:spacing w:val="-1"/>
        </w:rPr>
        <w:t>information</w:t>
      </w:r>
      <w:r w:rsidRPr="00135D00">
        <w:rPr>
          <w:rFonts w:ascii="Times New Roman" w:hAnsi="Times New Roman" w:cs="Times New Roman"/>
          <w:spacing w:val="6"/>
        </w:rPr>
        <w:t xml:space="preserve"> </w:t>
      </w:r>
      <w:r w:rsidRPr="00135D00">
        <w:rPr>
          <w:rFonts w:ascii="Times New Roman" w:hAnsi="Times New Roman" w:cs="Times New Roman"/>
          <w:spacing w:val="-1"/>
        </w:rPr>
        <w:t>regarding</w:t>
      </w:r>
      <w:r w:rsidRPr="00135D00">
        <w:rPr>
          <w:rFonts w:ascii="Times New Roman" w:hAnsi="Times New Roman" w:cs="Times New Roman"/>
          <w:spacing w:val="5"/>
        </w:rPr>
        <w:t xml:space="preserve"> </w:t>
      </w:r>
      <w:r w:rsidRPr="00135D00">
        <w:rPr>
          <w:rFonts w:ascii="Times New Roman" w:hAnsi="Times New Roman" w:cs="Times New Roman"/>
          <w:spacing w:val="-1"/>
        </w:rPr>
        <w:t>his</w:t>
      </w:r>
      <w:r w:rsidRPr="00135D00">
        <w:rPr>
          <w:rFonts w:ascii="Times New Roman" w:hAnsi="Times New Roman" w:cs="Times New Roman"/>
          <w:spacing w:val="4"/>
        </w:rPr>
        <w:t xml:space="preserve"> </w:t>
      </w:r>
      <w:r w:rsidRPr="00135D00">
        <w:rPr>
          <w:rFonts w:ascii="Times New Roman" w:hAnsi="Times New Roman" w:cs="Times New Roman"/>
        </w:rPr>
        <w:t>or</w:t>
      </w:r>
      <w:r w:rsidRPr="00135D00">
        <w:rPr>
          <w:rFonts w:ascii="Times New Roman" w:hAnsi="Times New Roman" w:cs="Times New Roman"/>
          <w:spacing w:val="6"/>
        </w:rPr>
        <w:t xml:space="preserve"> </w:t>
      </w:r>
      <w:r w:rsidRPr="00135D00">
        <w:rPr>
          <w:rFonts w:ascii="Times New Roman" w:hAnsi="Times New Roman" w:cs="Times New Roman"/>
          <w:spacing w:val="-1"/>
        </w:rPr>
        <w:t>her</w:t>
      </w:r>
      <w:r w:rsidRPr="00135D00">
        <w:rPr>
          <w:rFonts w:ascii="Times New Roman" w:hAnsi="Times New Roman" w:cs="Times New Roman"/>
          <w:spacing w:val="6"/>
        </w:rPr>
        <w:t xml:space="preserve"> </w:t>
      </w:r>
      <w:r w:rsidRPr="00135D00">
        <w:rPr>
          <w:rFonts w:ascii="Times New Roman" w:hAnsi="Times New Roman" w:cs="Times New Roman"/>
          <w:spacing w:val="-1"/>
        </w:rPr>
        <w:t>financial</w:t>
      </w:r>
      <w:r w:rsidRPr="00135D00">
        <w:rPr>
          <w:rFonts w:ascii="Times New Roman" w:hAnsi="Times New Roman" w:cs="Times New Roman"/>
          <w:spacing w:val="5"/>
        </w:rPr>
        <w:t xml:space="preserve"> </w:t>
      </w:r>
      <w:r w:rsidRPr="00135D00">
        <w:rPr>
          <w:rFonts w:ascii="Times New Roman" w:hAnsi="Times New Roman" w:cs="Times New Roman"/>
          <w:spacing w:val="-1"/>
        </w:rPr>
        <w:t>responsibility</w:t>
      </w:r>
      <w:r w:rsidRPr="00135D00">
        <w:rPr>
          <w:rFonts w:ascii="Times New Roman" w:hAnsi="Times New Roman" w:cs="Times New Roman"/>
          <w:spacing w:val="6"/>
        </w:rPr>
        <w:t xml:space="preserve"> </w:t>
      </w:r>
      <w:r w:rsidRPr="00135D00">
        <w:rPr>
          <w:rFonts w:ascii="Times New Roman" w:hAnsi="Times New Roman" w:cs="Times New Roman"/>
          <w:spacing w:val="-1"/>
        </w:rPr>
        <w:t>for</w:t>
      </w:r>
      <w:r w:rsidRPr="00135D00">
        <w:rPr>
          <w:rFonts w:ascii="Times New Roman" w:hAnsi="Times New Roman" w:cs="Times New Roman"/>
          <w:spacing w:val="6"/>
        </w:rPr>
        <w:t xml:space="preserve"> </w:t>
      </w:r>
      <w:r w:rsidRPr="00135D00">
        <w:rPr>
          <w:rFonts w:ascii="Times New Roman" w:hAnsi="Times New Roman" w:cs="Times New Roman"/>
        </w:rPr>
        <w:t>any</w:t>
      </w:r>
      <w:r w:rsidRPr="00135D00">
        <w:rPr>
          <w:rFonts w:ascii="Times New Roman" w:hAnsi="Times New Roman" w:cs="Times New Roman"/>
          <w:spacing w:val="7"/>
        </w:rPr>
        <w:t xml:space="preserve"> </w:t>
      </w:r>
      <w:r w:rsidRPr="00135D00">
        <w:rPr>
          <w:rFonts w:ascii="Times New Roman" w:hAnsi="Times New Roman" w:cs="Times New Roman"/>
          <w:spacing w:val="-1"/>
        </w:rPr>
        <w:t>services</w:t>
      </w:r>
      <w:r w:rsidRPr="00135D00">
        <w:rPr>
          <w:rFonts w:ascii="Times New Roman" w:hAnsi="Times New Roman" w:cs="Times New Roman"/>
          <w:spacing w:val="4"/>
        </w:rPr>
        <w:t xml:space="preserve"> </w:t>
      </w:r>
      <w:r w:rsidRPr="00135D00">
        <w:rPr>
          <w:rFonts w:ascii="Times New Roman" w:hAnsi="Times New Roman" w:cs="Times New Roman"/>
        </w:rPr>
        <w:t>that</w:t>
      </w:r>
      <w:r w:rsidRPr="00135D00">
        <w:rPr>
          <w:rFonts w:ascii="Times New Roman" w:hAnsi="Times New Roman" w:cs="Times New Roman"/>
          <w:spacing w:val="6"/>
        </w:rPr>
        <w:t xml:space="preserve"> </w:t>
      </w:r>
      <w:r w:rsidRPr="00135D00">
        <w:rPr>
          <w:rFonts w:ascii="Times New Roman" w:hAnsi="Times New Roman" w:cs="Times New Roman"/>
        </w:rPr>
        <w:t>the</w:t>
      </w:r>
      <w:r w:rsidRPr="00135D00">
        <w:rPr>
          <w:rFonts w:ascii="Times New Roman" w:hAnsi="Times New Roman" w:cs="Times New Roman"/>
          <w:spacing w:val="5"/>
        </w:rPr>
        <w:t xml:space="preserve"> </w:t>
      </w:r>
      <w:r w:rsidRPr="00135D00">
        <w:rPr>
          <w:rFonts w:ascii="Times New Roman" w:hAnsi="Times New Roman" w:cs="Times New Roman"/>
          <w:spacing w:val="-1"/>
        </w:rPr>
        <w:t>patient</w:t>
      </w:r>
      <w:r w:rsidRPr="00135D00">
        <w:rPr>
          <w:rFonts w:ascii="Times New Roman" w:hAnsi="Times New Roman" w:cs="Times New Roman"/>
          <w:spacing w:val="6"/>
        </w:rPr>
        <w:t xml:space="preserve"> </w:t>
      </w:r>
      <w:r w:rsidRPr="00135D00">
        <w:rPr>
          <w:rFonts w:ascii="Times New Roman" w:hAnsi="Times New Roman" w:cs="Times New Roman"/>
          <w:spacing w:val="-1"/>
        </w:rPr>
        <w:t>is</w:t>
      </w:r>
      <w:r w:rsidRPr="00135D00">
        <w:rPr>
          <w:rFonts w:ascii="Times New Roman" w:hAnsi="Times New Roman" w:cs="Times New Roman"/>
          <w:spacing w:val="4"/>
        </w:rPr>
        <w:t xml:space="preserve"> </w:t>
      </w:r>
      <w:r w:rsidRPr="00135D00">
        <w:rPr>
          <w:rFonts w:ascii="Times New Roman" w:hAnsi="Times New Roman" w:cs="Times New Roman"/>
          <w:spacing w:val="-1"/>
        </w:rPr>
        <w:t>referred</w:t>
      </w:r>
      <w:r w:rsidRPr="00135D00">
        <w:rPr>
          <w:rFonts w:ascii="Times New Roman" w:hAnsi="Times New Roman" w:cs="Times New Roman"/>
          <w:spacing w:val="6"/>
        </w:rPr>
        <w:t xml:space="preserve"> </w:t>
      </w:r>
      <w:r w:rsidRPr="00135D00">
        <w:rPr>
          <w:rFonts w:ascii="Times New Roman" w:hAnsi="Times New Roman" w:cs="Times New Roman"/>
        </w:rPr>
        <w:t>out</w:t>
      </w:r>
      <w:r w:rsidRPr="00135D00">
        <w:rPr>
          <w:rFonts w:ascii="Times New Roman" w:hAnsi="Times New Roman" w:cs="Times New Roman"/>
          <w:spacing w:val="103"/>
          <w:w w:val="99"/>
        </w:rPr>
        <w:t xml:space="preserve"> </w:t>
      </w:r>
      <w:r w:rsidRPr="00135D00">
        <w:rPr>
          <w:rFonts w:ascii="Times New Roman" w:hAnsi="Times New Roman" w:cs="Times New Roman"/>
          <w:spacing w:val="-1"/>
        </w:rPr>
        <w:t>for,</w:t>
      </w:r>
      <w:r w:rsidRPr="00135D00">
        <w:rPr>
          <w:rFonts w:ascii="Times New Roman" w:hAnsi="Times New Roman" w:cs="Times New Roman"/>
          <w:spacing w:val="-4"/>
        </w:rPr>
        <w:t xml:space="preserve"> </w:t>
      </w:r>
      <w:r w:rsidRPr="00135D00">
        <w:rPr>
          <w:rFonts w:ascii="Times New Roman" w:hAnsi="Times New Roman" w:cs="Times New Roman"/>
          <w:spacing w:val="-1"/>
        </w:rPr>
        <w:t>(services</w:t>
      </w:r>
      <w:r w:rsidRPr="00135D00">
        <w:rPr>
          <w:rFonts w:ascii="Times New Roman" w:hAnsi="Times New Roman" w:cs="Times New Roman"/>
          <w:spacing w:val="-6"/>
        </w:rPr>
        <w:t xml:space="preserve"> </w:t>
      </w:r>
      <w:r w:rsidRPr="00135D00">
        <w:rPr>
          <w:rFonts w:ascii="Times New Roman" w:hAnsi="Times New Roman" w:cs="Times New Roman"/>
        </w:rPr>
        <w:t>not</w:t>
      </w:r>
      <w:r w:rsidRPr="00135D00">
        <w:rPr>
          <w:rFonts w:ascii="Times New Roman" w:hAnsi="Times New Roman" w:cs="Times New Roman"/>
          <w:spacing w:val="-4"/>
        </w:rPr>
        <w:t xml:space="preserve"> </w:t>
      </w:r>
      <w:r w:rsidRPr="00135D00">
        <w:rPr>
          <w:rFonts w:ascii="Times New Roman" w:hAnsi="Times New Roman" w:cs="Times New Roman"/>
          <w:spacing w:val="-1"/>
        </w:rPr>
        <w:t>performed</w:t>
      </w:r>
      <w:r w:rsidRPr="00135D00">
        <w:rPr>
          <w:rFonts w:ascii="Times New Roman" w:hAnsi="Times New Roman" w:cs="Times New Roman"/>
          <w:spacing w:val="-4"/>
        </w:rPr>
        <w:t xml:space="preserve"> </w:t>
      </w:r>
      <w:r w:rsidRPr="00135D00">
        <w:rPr>
          <w:rFonts w:ascii="Times New Roman" w:hAnsi="Times New Roman" w:cs="Times New Roman"/>
        </w:rPr>
        <w:t>by</w:t>
      </w:r>
      <w:r w:rsidRPr="00135D00">
        <w:rPr>
          <w:rFonts w:ascii="Times New Roman" w:hAnsi="Times New Roman" w:cs="Times New Roman"/>
          <w:spacing w:val="-4"/>
        </w:rPr>
        <w:t xml:space="preserve"> </w:t>
      </w:r>
      <w:r w:rsidRPr="00135D00">
        <w:rPr>
          <w:rFonts w:ascii="Times New Roman" w:hAnsi="Times New Roman" w:cs="Times New Roman"/>
          <w:spacing w:val="-1"/>
        </w:rPr>
        <w:t>KTHFS</w:t>
      </w:r>
      <w:r w:rsidRPr="00135D00">
        <w:rPr>
          <w:rFonts w:ascii="Times New Roman" w:hAnsi="Times New Roman" w:cs="Times New Roman"/>
          <w:spacing w:val="-4"/>
        </w:rPr>
        <w:t xml:space="preserve"> </w:t>
      </w:r>
      <w:r w:rsidRPr="00135D00">
        <w:rPr>
          <w:rFonts w:ascii="Times New Roman" w:hAnsi="Times New Roman" w:cs="Times New Roman"/>
          <w:spacing w:val="-1"/>
        </w:rPr>
        <w:t>such</w:t>
      </w:r>
      <w:r w:rsidRPr="00135D00">
        <w:rPr>
          <w:rFonts w:ascii="Times New Roman" w:hAnsi="Times New Roman" w:cs="Times New Roman"/>
          <w:spacing w:val="-4"/>
        </w:rPr>
        <w:t xml:space="preserve"> </w:t>
      </w:r>
      <w:r w:rsidRPr="00135D00">
        <w:rPr>
          <w:rFonts w:ascii="Times New Roman" w:hAnsi="Times New Roman" w:cs="Times New Roman"/>
          <w:spacing w:val="1"/>
        </w:rPr>
        <w:t>as</w:t>
      </w:r>
      <w:r w:rsidRPr="00135D00">
        <w:rPr>
          <w:rFonts w:ascii="Times New Roman" w:hAnsi="Times New Roman" w:cs="Times New Roman"/>
          <w:spacing w:val="-5"/>
        </w:rPr>
        <w:t xml:space="preserve"> </w:t>
      </w:r>
      <w:r w:rsidRPr="00135D00">
        <w:rPr>
          <w:rFonts w:ascii="Times New Roman" w:hAnsi="Times New Roman" w:cs="Times New Roman"/>
          <w:spacing w:val="-1"/>
        </w:rPr>
        <w:t>lab</w:t>
      </w:r>
      <w:r w:rsidRPr="00135D00">
        <w:rPr>
          <w:rFonts w:ascii="Times New Roman" w:hAnsi="Times New Roman" w:cs="Times New Roman"/>
          <w:spacing w:val="-4"/>
        </w:rPr>
        <w:t xml:space="preserve"> </w:t>
      </w:r>
      <w:r w:rsidRPr="00135D00">
        <w:rPr>
          <w:rFonts w:ascii="Times New Roman" w:hAnsi="Times New Roman" w:cs="Times New Roman"/>
          <w:spacing w:val="-1"/>
        </w:rPr>
        <w:t>work).</w:t>
      </w:r>
    </w:p>
    <w:p w:rsidR="00942717" w:rsidRPr="00135D00" w:rsidRDefault="00942717" w:rsidP="00135D00">
      <w:pPr>
        <w:pStyle w:val="BodyText"/>
        <w:widowControl w:val="0"/>
        <w:numPr>
          <w:ilvl w:val="1"/>
          <w:numId w:val="12"/>
        </w:numPr>
        <w:tabs>
          <w:tab w:val="left" w:pos="840"/>
        </w:tabs>
        <w:spacing w:after="0" w:line="240" w:lineRule="auto"/>
        <w:ind w:left="839" w:right="117" w:hanging="359"/>
        <w:rPr>
          <w:rFonts w:ascii="Times New Roman" w:hAnsi="Times New Roman" w:cs="Times New Roman"/>
        </w:rPr>
      </w:pPr>
      <w:r w:rsidRPr="00135D00">
        <w:rPr>
          <w:rFonts w:ascii="Times New Roman" w:hAnsi="Times New Roman" w:cs="Times New Roman"/>
          <w:spacing w:val="-1"/>
        </w:rPr>
        <w:t>Obtain</w:t>
      </w:r>
      <w:r w:rsidRPr="00135D00">
        <w:rPr>
          <w:rFonts w:ascii="Times New Roman" w:hAnsi="Times New Roman" w:cs="Times New Roman"/>
          <w:spacing w:val="17"/>
        </w:rPr>
        <w:t xml:space="preserve"> </w:t>
      </w:r>
      <w:r w:rsidRPr="00135D00">
        <w:rPr>
          <w:rFonts w:ascii="Times New Roman" w:hAnsi="Times New Roman" w:cs="Times New Roman"/>
          <w:spacing w:val="-1"/>
        </w:rPr>
        <w:t>services</w:t>
      </w:r>
      <w:r w:rsidRPr="00135D00">
        <w:rPr>
          <w:rFonts w:ascii="Times New Roman" w:hAnsi="Times New Roman" w:cs="Times New Roman"/>
          <w:spacing w:val="15"/>
        </w:rPr>
        <w:t xml:space="preserve"> </w:t>
      </w:r>
      <w:r w:rsidRPr="00135D00">
        <w:rPr>
          <w:rFonts w:ascii="Times New Roman" w:hAnsi="Times New Roman" w:cs="Times New Roman"/>
        </w:rPr>
        <w:t>without</w:t>
      </w:r>
      <w:r w:rsidRPr="00135D00">
        <w:rPr>
          <w:rFonts w:ascii="Times New Roman" w:hAnsi="Times New Roman" w:cs="Times New Roman"/>
          <w:spacing w:val="17"/>
        </w:rPr>
        <w:t xml:space="preserve"> </w:t>
      </w:r>
      <w:r w:rsidRPr="00135D00">
        <w:rPr>
          <w:rFonts w:ascii="Times New Roman" w:hAnsi="Times New Roman" w:cs="Times New Roman"/>
          <w:spacing w:val="-1"/>
        </w:rPr>
        <w:t>discrimination</w:t>
      </w:r>
      <w:r w:rsidRPr="00135D00">
        <w:rPr>
          <w:rFonts w:ascii="Times New Roman" w:hAnsi="Times New Roman" w:cs="Times New Roman"/>
          <w:spacing w:val="18"/>
        </w:rPr>
        <w:t xml:space="preserve"> </w:t>
      </w:r>
      <w:r w:rsidRPr="00135D00">
        <w:rPr>
          <w:rFonts w:ascii="Times New Roman" w:hAnsi="Times New Roman" w:cs="Times New Roman"/>
        </w:rPr>
        <w:t>on</w:t>
      </w:r>
      <w:r w:rsidRPr="00135D00">
        <w:rPr>
          <w:rFonts w:ascii="Times New Roman" w:hAnsi="Times New Roman" w:cs="Times New Roman"/>
          <w:spacing w:val="17"/>
        </w:rPr>
        <w:t xml:space="preserve"> </w:t>
      </w:r>
      <w:r w:rsidRPr="00135D00">
        <w:rPr>
          <w:rFonts w:ascii="Times New Roman" w:hAnsi="Times New Roman" w:cs="Times New Roman"/>
        </w:rPr>
        <w:t>the</w:t>
      </w:r>
      <w:r w:rsidRPr="00135D00">
        <w:rPr>
          <w:rFonts w:ascii="Times New Roman" w:hAnsi="Times New Roman" w:cs="Times New Roman"/>
          <w:spacing w:val="16"/>
        </w:rPr>
        <w:t xml:space="preserve"> </w:t>
      </w:r>
      <w:r w:rsidRPr="00135D00">
        <w:rPr>
          <w:rFonts w:ascii="Times New Roman" w:hAnsi="Times New Roman" w:cs="Times New Roman"/>
          <w:spacing w:val="-1"/>
        </w:rPr>
        <w:t>basis</w:t>
      </w:r>
      <w:r w:rsidRPr="00135D00">
        <w:rPr>
          <w:rFonts w:ascii="Times New Roman" w:hAnsi="Times New Roman" w:cs="Times New Roman"/>
          <w:spacing w:val="15"/>
        </w:rPr>
        <w:t xml:space="preserve"> </w:t>
      </w:r>
      <w:r w:rsidRPr="00135D00">
        <w:rPr>
          <w:rFonts w:ascii="Times New Roman" w:hAnsi="Times New Roman" w:cs="Times New Roman"/>
          <w:spacing w:val="1"/>
        </w:rPr>
        <w:t>of</w:t>
      </w:r>
      <w:r w:rsidRPr="00135D00">
        <w:rPr>
          <w:rFonts w:ascii="Times New Roman" w:hAnsi="Times New Roman" w:cs="Times New Roman"/>
          <w:spacing w:val="17"/>
        </w:rPr>
        <w:t xml:space="preserve"> </w:t>
      </w:r>
      <w:r w:rsidRPr="00135D00">
        <w:rPr>
          <w:rFonts w:ascii="Times New Roman" w:hAnsi="Times New Roman" w:cs="Times New Roman"/>
        </w:rPr>
        <w:t>race,</w:t>
      </w:r>
      <w:r w:rsidRPr="00135D00">
        <w:rPr>
          <w:rFonts w:ascii="Times New Roman" w:hAnsi="Times New Roman" w:cs="Times New Roman"/>
          <w:spacing w:val="17"/>
        </w:rPr>
        <w:t xml:space="preserve"> </w:t>
      </w:r>
      <w:r w:rsidRPr="00135D00">
        <w:rPr>
          <w:rFonts w:ascii="Times New Roman" w:hAnsi="Times New Roman" w:cs="Times New Roman"/>
          <w:spacing w:val="-1"/>
        </w:rPr>
        <w:t>ethnicity,</w:t>
      </w:r>
      <w:r w:rsidRPr="00135D00">
        <w:rPr>
          <w:rFonts w:ascii="Times New Roman" w:hAnsi="Times New Roman" w:cs="Times New Roman"/>
          <w:spacing w:val="17"/>
        </w:rPr>
        <w:t xml:space="preserve"> </w:t>
      </w:r>
      <w:r w:rsidRPr="00135D00">
        <w:rPr>
          <w:rFonts w:ascii="Times New Roman" w:hAnsi="Times New Roman" w:cs="Times New Roman"/>
          <w:spacing w:val="-1"/>
        </w:rPr>
        <w:t>gender,</w:t>
      </w:r>
      <w:r w:rsidRPr="00135D00">
        <w:rPr>
          <w:rFonts w:ascii="Times New Roman" w:hAnsi="Times New Roman" w:cs="Times New Roman"/>
          <w:spacing w:val="18"/>
        </w:rPr>
        <w:t xml:space="preserve"> </w:t>
      </w:r>
      <w:r w:rsidRPr="00135D00">
        <w:rPr>
          <w:rFonts w:ascii="Times New Roman" w:hAnsi="Times New Roman" w:cs="Times New Roman"/>
          <w:spacing w:val="-1"/>
        </w:rPr>
        <w:t>age,</w:t>
      </w:r>
      <w:r w:rsidRPr="00135D00">
        <w:rPr>
          <w:rFonts w:ascii="Times New Roman" w:hAnsi="Times New Roman" w:cs="Times New Roman"/>
          <w:spacing w:val="17"/>
        </w:rPr>
        <w:t xml:space="preserve"> </w:t>
      </w:r>
      <w:r w:rsidRPr="00135D00">
        <w:rPr>
          <w:rFonts w:ascii="Times New Roman" w:hAnsi="Times New Roman" w:cs="Times New Roman"/>
        </w:rPr>
        <w:t>religion,</w:t>
      </w:r>
      <w:r w:rsidRPr="00135D00">
        <w:rPr>
          <w:rFonts w:ascii="Times New Roman" w:hAnsi="Times New Roman" w:cs="Times New Roman"/>
          <w:spacing w:val="17"/>
        </w:rPr>
        <w:t xml:space="preserve"> </w:t>
      </w:r>
      <w:r w:rsidRPr="00135D00">
        <w:rPr>
          <w:rFonts w:ascii="Times New Roman" w:hAnsi="Times New Roman" w:cs="Times New Roman"/>
          <w:spacing w:val="-1"/>
        </w:rPr>
        <w:t>physical</w:t>
      </w:r>
      <w:r w:rsidRPr="00135D00">
        <w:rPr>
          <w:rFonts w:ascii="Times New Roman" w:hAnsi="Times New Roman" w:cs="Times New Roman"/>
          <w:spacing w:val="16"/>
        </w:rPr>
        <w:t xml:space="preserve"> </w:t>
      </w:r>
      <w:r w:rsidRPr="00135D00">
        <w:rPr>
          <w:rFonts w:ascii="Times New Roman" w:hAnsi="Times New Roman" w:cs="Times New Roman"/>
        </w:rPr>
        <w:t>or</w:t>
      </w:r>
      <w:r w:rsidRPr="00135D00">
        <w:rPr>
          <w:rFonts w:ascii="Times New Roman" w:hAnsi="Times New Roman" w:cs="Times New Roman"/>
          <w:spacing w:val="18"/>
        </w:rPr>
        <w:t xml:space="preserve"> </w:t>
      </w:r>
      <w:r w:rsidRPr="00135D00">
        <w:rPr>
          <w:rFonts w:ascii="Times New Roman" w:hAnsi="Times New Roman" w:cs="Times New Roman"/>
          <w:spacing w:val="-1"/>
        </w:rPr>
        <w:t>mental</w:t>
      </w:r>
      <w:r w:rsidRPr="00135D00">
        <w:rPr>
          <w:rFonts w:ascii="Times New Roman" w:hAnsi="Times New Roman" w:cs="Times New Roman"/>
          <w:spacing w:val="16"/>
        </w:rPr>
        <w:t xml:space="preserve"> </w:t>
      </w:r>
      <w:r w:rsidRPr="00135D00">
        <w:rPr>
          <w:rFonts w:ascii="Times New Roman" w:hAnsi="Times New Roman" w:cs="Times New Roman"/>
          <w:spacing w:val="-1"/>
        </w:rPr>
        <w:t>disability,</w:t>
      </w:r>
      <w:r w:rsidRPr="00135D00">
        <w:rPr>
          <w:rFonts w:ascii="Times New Roman" w:hAnsi="Times New Roman" w:cs="Times New Roman"/>
          <w:spacing w:val="103"/>
          <w:w w:val="99"/>
        </w:rPr>
        <w:t xml:space="preserve"> </w:t>
      </w:r>
      <w:r w:rsidRPr="00135D00">
        <w:rPr>
          <w:rFonts w:ascii="Times New Roman" w:hAnsi="Times New Roman" w:cs="Times New Roman"/>
          <w:spacing w:val="-1"/>
        </w:rPr>
        <w:t>sexual</w:t>
      </w:r>
      <w:r w:rsidRPr="00135D00">
        <w:rPr>
          <w:rFonts w:ascii="Times New Roman" w:hAnsi="Times New Roman" w:cs="Times New Roman"/>
          <w:spacing w:val="-8"/>
        </w:rPr>
        <w:t xml:space="preserve"> </w:t>
      </w:r>
      <w:r w:rsidRPr="00135D00">
        <w:rPr>
          <w:rFonts w:ascii="Times New Roman" w:hAnsi="Times New Roman" w:cs="Times New Roman"/>
          <w:spacing w:val="-1"/>
        </w:rPr>
        <w:t>orientation</w:t>
      </w:r>
      <w:r w:rsidRPr="00135D00">
        <w:rPr>
          <w:rFonts w:ascii="Times New Roman" w:hAnsi="Times New Roman" w:cs="Times New Roman"/>
          <w:spacing w:val="-8"/>
        </w:rPr>
        <w:t xml:space="preserve"> </w:t>
      </w:r>
      <w:r w:rsidRPr="00135D00">
        <w:rPr>
          <w:rFonts w:ascii="Times New Roman" w:hAnsi="Times New Roman" w:cs="Times New Roman"/>
        </w:rPr>
        <w:t>or</w:t>
      </w:r>
      <w:r w:rsidRPr="00135D00">
        <w:rPr>
          <w:rFonts w:ascii="Times New Roman" w:hAnsi="Times New Roman" w:cs="Times New Roman"/>
          <w:spacing w:val="-8"/>
        </w:rPr>
        <w:t xml:space="preserve"> </w:t>
      </w:r>
      <w:r w:rsidRPr="00135D00">
        <w:rPr>
          <w:rFonts w:ascii="Times New Roman" w:hAnsi="Times New Roman" w:cs="Times New Roman"/>
          <w:spacing w:val="-1"/>
        </w:rPr>
        <w:t>preference,</w:t>
      </w:r>
      <w:r w:rsidRPr="00135D00">
        <w:rPr>
          <w:rFonts w:ascii="Times New Roman" w:hAnsi="Times New Roman" w:cs="Times New Roman"/>
          <w:spacing w:val="-7"/>
        </w:rPr>
        <w:t xml:space="preserve"> </w:t>
      </w:r>
      <w:r w:rsidRPr="00135D00">
        <w:rPr>
          <w:rFonts w:ascii="Times New Roman" w:hAnsi="Times New Roman" w:cs="Times New Roman"/>
          <w:spacing w:val="-1"/>
        </w:rPr>
        <w:t>marital</w:t>
      </w:r>
      <w:r w:rsidRPr="00135D00">
        <w:rPr>
          <w:rFonts w:ascii="Times New Roman" w:hAnsi="Times New Roman" w:cs="Times New Roman"/>
          <w:spacing w:val="-8"/>
        </w:rPr>
        <w:t xml:space="preserve"> </w:t>
      </w:r>
      <w:r w:rsidRPr="00135D00">
        <w:rPr>
          <w:rFonts w:ascii="Times New Roman" w:hAnsi="Times New Roman" w:cs="Times New Roman"/>
          <w:spacing w:val="-1"/>
        </w:rPr>
        <w:t>status,</w:t>
      </w:r>
      <w:r w:rsidRPr="00135D00">
        <w:rPr>
          <w:rFonts w:ascii="Times New Roman" w:hAnsi="Times New Roman" w:cs="Times New Roman"/>
          <w:spacing w:val="-7"/>
        </w:rPr>
        <w:t xml:space="preserve"> </w:t>
      </w:r>
      <w:r w:rsidRPr="00135D00">
        <w:rPr>
          <w:rFonts w:ascii="Times New Roman" w:hAnsi="Times New Roman" w:cs="Times New Roman"/>
          <w:spacing w:val="-1"/>
        </w:rPr>
        <w:t>socio-economic</w:t>
      </w:r>
      <w:r w:rsidRPr="00135D00">
        <w:rPr>
          <w:rFonts w:ascii="Times New Roman" w:hAnsi="Times New Roman" w:cs="Times New Roman"/>
          <w:spacing w:val="-8"/>
        </w:rPr>
        <w:t xml:space="preserve"> </w:t>
      </w:r>
      <w:r w:rsidRPr="00135D00">
        <w:rPr>
          <w:rFonts w:ascii="Times New Roman" w:hAnsi="Times New Roman" w:cs="Times New Roman"/>
          <w:spacing w:val="-1"/>
        </w:rPr>
        <w:t>status</w:t>
      </w:r>
      <w:r w:rsidRPr="00135D00">
        <w:rPr>
          <w:rFonts w:ascii="Times New Roman" w:hAnsi="Times New Roman" w:cs="Times New Roman"/>
          <w:spacing w:val="-9"/>
        </w:rPr>
        <w:t xml:space="preserve"> </w:t>
      </w:r>
      <w:r w:rsidRPr="00135D00">
        <w:rPr>
          <w:rFonts w:ascii="Times New Roman" w:hAnsi="Times New Roman" w:cs="Times New Roman"/>
        </w:rPr>
        <w:t>or</w:t>
      </w:r>
      <w:r w:rsidRPr="00135D00">
        <w:rPr>
          <w:rFonts w:ascii="Times New Roman" w:hAnsi="Times New Roman" w:cs="Times New Roman"/>
          <w:spacing w:val="-8"/>
        </w:rPr>
        <w:t xml:space="preserve"> </w:t>
      </w:r>
      <w:r w:rsidRPr="00135D00">
        <w:rPr>
          <w:rFonts w:ascii="Times New Roman" w:hAnsi="Times New Roman" w:cs="Times New Roman"/>
          <w:spacing w:val="-1"/>
        </w:rPr>
        <w:t>diagnosis/condition.</w:t>
      </w:r>
    </w:p>
    <w:p w:rsidR="00942717" w:rsidRPr="00135D00" w:rsidRDefault="00942717" w:rsidP="00135D00">
      <w:pPr>
        <w:pStyle w:val="BodyText"/>
        <w:widowControl w:val="0"/>
        <w:numPr>
          <w:ilvl w:val="1"/>
          <w:numId w:val="12"/>
        </w:numPr>
        <w:tabs>
          <w:tab w:val="left" w:pos="840"/>
        </w:tabs>
        <w:spacing w:after="0" w:line="240" w:lineRule="auto"/>
        <w:ind w:left="839" w:right="115"/>
        <w:rPr>
          <w:rFonts w:ascii="Times New Roman" w:hAnsi="Times New Roman" w:cs="Times New Roman"/>
        </w:rPr>
      </w:pPr>
      <w:r w:rsidRPr="00135D00">
        <w:rPr>
          <w:rFonts w:ascii="Times New Roman" w:hAnsi="Times New Roman" w:cs="Times New Roman"/>
          <w:spacing w:val="-1"/>
        </w:rPr>
        <w:t>Request</w:t>
      </w:r>
      <w:r w:rsidRPr="00135D00">
        <w:rPr>
          <w:rFonts w:ascii="Times New Roman" w:hAnsi="Times New Roman" w:cs="Times New Roman"/>
          <w:spacing w:val="28"/>
        </w:rPr>
        <w:t xml:space="preserve"> </w:t>
      </w:r>
      <w:r w:rsidRPr="00135D00">
        <w:rPr>
          <w:rFonts w:ascii="Times New Roman" w:hAnsi="Times New Roman" w:cs="Times New Roman"/>
        </w:rPr>
        <w:t>any</w:t>
      </w:r>
      <w:r w:rsidRPr="00135D00">
        <w:rPr>
          <w:rFonts w:ascii="Times New Roman" w:hAnsi="Times New Roman" w:cs="Times New Roman"/>
          <w:spacing w:val="29"/>
        </w:rPr>
        <w:t xml:space="preserve"> </w:t>
      </w:r>
      <w:r w:rsidRPr="00135D00">
        <w:rPr>
          <w:rFonts w:ascii="Times New Roman" w:hAnsi="Times New Roman" w:cs="Times New Roman"/>
          <w:spacing w:val="-1"/>
        </w:rPr>
        <w:t>additional</w:t>
      </w:r>
      <w:r w:rsidRPr="00135D00">
        <w:rPr>
          <w:rFonts w:ascii="Times New Roman" w:hAnsi="Times New Roman" w:cs="Times New Roman"/>
          <w:spacing w:val="27"/>
        </w:rPr>
        <w:t xml:space="preserve"> </w:t>
      </w:r>
      <w:r w:rsidRPr="00135D00">
        <w:rPr>
          <w:rFonts w:ascii="Times New Roman" w:hAnsi="Times New Roman" w:cs="Times New Roman"/>
          <w:spacing w:val="-1"/>
        </w:rPr>
        <w:t>assistance</w:t>
      </w:r>
      <w:r w:rsidRPr="00135D00">
        <w:rPr>
          <w:rFonts w:ascii="Times New Roman" w:hAnsi="Times New Roman" w:cs="Times New Roman"/>
          <w:spacing w:val="27"/>
        </w:rPr>
        <w:t xml:space="preserve"> </w:t>
      </w:r>
      <w:r w:rsidRPr="00135D00">
        <w:rPr>
          <w:rFonts w:ascii="Times New Roman" w:hAnsi="Times New Roman" w:cs="Times New Roman"/>
          <w:spacing w:val="-1"/>
        </w:rPr>
        <w:t>necessary</w:t>
      </w:r>
      <w:r w:rsidRPr="00135D00">
        <w:rPr>
          <w:rFonts w:ascii="Times New Roman" w:hAnsi="Times New Roman" w:cs="Times New Roman"/>
          <w:spacing w:val="29"/>
        </w:rPr>
        <w:t xml:space="preserve"> </w:t>
      </w:r>
      <w:r w:rsidRPr="00135D00">
        <w:rPr>
          <w:rFonts w:ascii="Times New Roman" w:hAnsi="Times New Roman" w:cs="Times New Roman"/>
        </w:rPr>
        <w:t>to</w:t>
      </w:r>
      <w:r w:rsidRPr="00135D00">
        <w:rPr>
          <w:rFonts w:ascii="Times New Roman" w:hAnsi="Times New Roman" w:cs="Times New Roman"/>
          <w:spacing w:val="28"/>
        </w:rPr>
        <w:t xml:space="preserve"> </w:t>
      </w:r>
      <w:r w:rsidRPr="00135D00">
        <w:rPr>
          <w:rFonts w:ascii="Times New Roman" w:hAnsi="Times New Roman" w:cs="Times New Roman"/>
        </w:rPr>
        <w:t>understand</w:t>
      </w:r>
      <w:r w:rsidRPr="00135D00">
        <w:rPr>
          <w:rFonts w:ascii="Times New Roman" w:hAnsi="Times New Roman" w:cs="Times New Roman"/>
          <w:spacing w:val="28"/>
        </w:rPr>
        <w:t xml:space="preserve"> </w:t>
      </w:r>
      <w:r w:rsidRPr="00135D00">
        <w:rPr>
          <w:rFonts w:ascii="Times New Roman" w:hAnsi="Times New Roman" w:cs="Times New Roman"/>
          <w:spacing w:val="-1"/>
        </w:rPr>
        <w:t>and/or</w:t>
      </w:r>
      <w:r w:rsidRPr="00135D00">
        <w:rPr>
          <w:rFonts w:ascii="Times New Roman" w:hAnsi="Times New Roman" w:cs="Times New Roman"/>
          <w:spacing w:val="28"/>
        </w:rPr>
        <w:t xml:space="preserve"> </w:t>
      </w:r>
      <w:r w:rsidRPr="00135D00">
        <w:rPr>
          <w:rFonts w:ascii="Times New Roman" w:hAnsi="Times New Roman" w:cs="Times New Roman"/>
          <w:spacing w:val="-1"/>
        </w:rPr>
        <w:t>comply</w:t>
      </w:r>
      <w:r w:rsidRPr="00135D00">
        <w:rPr>
          <w:rFonts w:ascii="Times New Roman" w:hAnsi="Times New Roman" w:cs="Times New Roman"/>
          <w:spacing w:val="29"/>
        </w:rPr>
        <w:t xml:space="preserve"> </w:t>
      </w:r>
      <w:r w:rsidRPr="00135D00">
        <w:rPr>
          <w:rFonts w:ascii="Times New Roman" w:hAnsi="Times New Roman" w:cs="Times New Roman"/>
          <w:spacing w:val="-1"/>
        </w:rPr>
        <w:t>with</w:t>
      </w:r>
      <w:r w:rsidRPr="00135D00">
        <w:rPr>
          <w:rFonts w:ascii="Times New Roman" w:hAnsi="Times New Roman" w:cs="Times New Roman"/>
          <w:spacing w:val="28"/>
        </w:rPr>
        <w:t xml:space="preserve"> </w:t>
      </w:r>
      <w:r w:rsidRPr="00135D00">
        <w:rPr>
          <w:rFonts w:ascii="Times New Roman" w:hAnsi="Times New Roman" w:cs="Times New Roman"/>
          <w:spacing w:val="-1"/>
        </w:rPr>
        <w:t>KTHFS’s</w:t>
      </w:r>
      <w:r w:rsidRPr="00135D00">
        <w:rPr>
          <w:rFonts w:ascii="Times New Roman" w:hAnsi="Times New Roman" w:cs="Times New Roman"/>
          <w:spacing w:val="26"/>
        </w:rPr>
        <w:t xml:space="preserve"> </w:t>
      </w:r>
      <w:r w:rsidRPr="00135D00">
        <w:rPr>
          <w:rFonts w:ascii="Times New Roman" w:hAnsi="Times New Roman" w:cs="Times New Roman"/>
          <w:spacing w:val="-1"/>
        </w:rPr>
        <w:t>administrative</w:t>
      </w:r>
      <w:r w:rsidRPr="00135D00">
        <w:rPr>
          <w:rFonts w:ascii="Times New Roman" w:hAnsi="Times New Roman" w:cs="Times New Roman"/>
          <w:spacing w:val="27"/>
        </w:rPr>
        <w:t xml:space="preserve"> </w:t>
      </w:r>
      <w:r w:rsidRPr="00135D00">
        <w:rPr>
          <w:rFonts w:ascii="Times New Roman" w:hAnsi="Times New Roman" w:cs="Times New Roman"/>
          <w:spacing w:val="-1"/>
        </w:rPr>
        <w:t>procedures</w:t>
      </w:r>
      <w:r w:rsidRPr="00135D00">
        <w:rPr>
          <w:rFonts w:ascii="Times New Roman" w:hAnsi="Times New Roman" w:cs="Times New Roman"/>
          <w:spacing w:val="30"/>
        </w:rPr>
        <w:t xml:space="preserve"> </w:t>
      </w:r>
      <w:r w:rsidRPr="00135D00">
        <w:rPr>
          <w:rFonts w:ascii="Times New Roman" w:hAnsi="Times New Roman" w:cs="Times New Roman"/>
        </w:rPr>
        <w:t>and</w:t>
      </w:r>
      <w:r w:rsidRPr="00135D00">
        <w:rPr>
          <w:rFonts w:ascii="Times New Roman" w:hAnsi="Times New Roman" w:cs="Times New Roman"/>
          <w:spacing w:val="103"/>
          <w:w w:val="99"/>
        </w:rPr>
        <w:t xml:space="preserve"> </w:t>
      </w:r>
      <w:r w:rsidRPr="00135D00">
        <w:rPr>
          <w:rFonts w:ascii="Times New Roman" w:hAnsi="Times New Roman" w:cs="Times New Roman"/>
          <w:spacing w:val="-1"/>
        </w:rPr>
        <w:t>rules,</w:t>
      </w:r>
      <w:r w:rsidRPr="00135D00">
        <w:rPr>
          <w:rFonts w:ascii="Times New Roman" w:hAnsi="Times New Roman" w:cs="Times New Roman"/>
          <w:spacing w:val="15"/>
        </w:rPr>
        <w:t xml:space="preserve"> </w:t>
      </w:r>
      <w:r w:rsidRPr="00135D00">
        <w:rPr>
          <w:rFonts w:ascii="Times New Roman" w:hAnsi="Times New Roman" w:cs="Times New Roman"/>
        </w:rPr>
        <w:t>access</w:t>
      </w:r>
      <w:r w:rsidRPr="00135D00">
        <w:rPr>
          <w:rFonts w:ascii="Times New Roman" w:hAnsi="Times New Roman" w:cs="Times New Roman"/>
          <w:spacing w:val="13"/>
        </w:rPr>
        <w:t xml:space="preserve"> </w:t>
      </w:r>
      <w:r w:rsidRPr="00135D00">
        <w:rPr>
          <w:rFonts w:ascii="Times New Roman" w:hAnsi="Times New Roman" w:cs="Times New Roman"/>
          <w:spacing w:val="-1"/>
        </w:rPr>
        <w:t>health</w:t>
      </w:r>
      <w:r w:rsidRPr="00135D00">
        <w:rPr>
          <w:rFonts w:ascii="Times New Roman" w:hAnsi="Times New Roman" w:cs="Times New Roman"/>
          <w:spacing w:val="15"/>
        </w:rPr>
        <w:t xml:space="preserve"> </w:t>
      </w:r>
      <w:r w:rsidRPr="00135D00">
        <w:rPr>
          <w:rFonts w:ascii="Times New Roman" w:hAnsi="Times New Roman" w:cs="Times New Roman"/>
        </w:rPr>
        <w:t>care</w:t>
      </w:r>
      <w:r w:rsidRPr="00135D00">
        <w:rPr>
          <w:rFonts w:ascii="Times New Roman" w:hAnsi="Times New Roman" w:cs="Times New Roman"/>
          <w:spacing w:val="13"/>
        </w:rPr>
        <w:t xml:space="preserve"> </w:t>
      </w:r>
      <w:r w:rsidRPr="00135D00">
        <w:rPr>
          <w:rFonts w:ascii="Times New Roman" w:hAnsi="Times New Roman" w:cs="Times New Roman"/>
        </w:rPr>
        <w:t>and</w:t>
      </w:r>
      <w:r w:rsidRPr="00135D00">
        <w:rPr>
          <w:rFonts w:ascii="Times New Roman" w:hAnsi="Times New Roman" w:cs="Times New Roman"/>
          <w:spacing w:val="15"/>
        </w:rPr>
        <w:t xml:space="preserve"> </w:t>
      </w:r>
      <w:r w:rsidRPr="00135D00">
        <w:rPr>
          <w:rFonts w:ascii="Times New Roman" w:hAnsi="Times New Roman" w:cs="Times New Roman"/>
          <w:spacing w:val="-1"/>
        </w:rPr>
        <w:t>related</w:t>
      </w:r>
      <w:r w:rsidRPr="00135D00">
        <w:rPr>
          <w:rFonts w:ascii="Times New Roman" w:hAnsi="Times New Roman" w:cs="Times New Roman"/>
          <w:spacing w:val="16"/>
        </w:rPr>
        <w:t xml:space="preserve"> </w:t>
      </w:r>
      <w:r w:rsidRPr="00135D00">
        <w:rPr>
          <w:rFonts w:ascii="Times New Roman" w:hAnsi="Times New Roman" w:cs="Times New Roman"/>
          <w:spacing w:val="-1"/>
        </w:rPr>
        <w:t>services,</w:t>
      </w:r>
      <w:r w:rsidRPr="00135D00">
        <w:rPr>
          <w:rFonts w:ascii="Times New Roman" w:hAnsi="Times New Roman" w:cs="Times New Roman"/>
          <w:spacing w:val="15"/>
        </w:rPr>
        <w:t xml:space="preserve"> </w:t>
      </w:r>
      <w:r w:rsidRPr="00135D00">
        <w:rPr>
          <w:rFonts w:ascii="Times New Roman" w:hAnsi="Times New Roman" w:cs="Times New Roman"/>
          <w:spacing w:val="-1"/>
        </w:rPr>
        <w:t>participate</w:t>
      </w:r>
      <w:r w:rsidRPr="00135D00">
        <w:rPr>
          <w:rFonts w:ascii="Times New Roman" w:hAnsi="Times New Roman" w:cs="Times New Roman"/>
          <w:spacing w:val="16"/>
        </w:rPr>
        <w:t xml:space="preserve"> </w:t>
      </w:r>
      <w:r w:rsidRPr="00135D00">
        <w:rPr>
          <w:rFonts w:ascii="Times New Roman" w:hAnsi="Times New Roman" w:cs="Times New Roman"/>
          <w:spacing w:val="-1"/>
        </w:rPr>
        <w:t>in</w:t>
      </w:r>
      <w:r w:rsidRPr="00135D00">
        <w:rPr>
          <w:rFonts w:ascii="Times New Roman" w:hAnsi="Times New Roman" w:cs="Times New Roman"/>
          <w:spacing w:val="15"/>
        </w:rPr>
        <w:t xml:space="preserve"> </w:t>
      </w:r>
      <w:r w:rsidRPr="00135D00">
        <w:rPr>
          <w:rFonts w:ascii="Times New Roman" w:hAnsi="Times New Roman" w:cs="Times New Roman"/>
          <w:spacing w:val="-1"/>
        </w:rPr>
        <w:t>treatments,</w:t>
      </w:r>
      <w:r w:rsidRPr="00135D00">
        <w:rPr>
          <w:rFonts w:ascii="Times New Roman" w:hAnsi="Times New Roman" w:cs="Times New Roman"/>
          <w:spacing w:val="15"/>
        </w:rPr>
        <w:t xml:space="preserve"> </w:t>
      </w:r>
      <w:r w:rsidRPr="00135D00">
        <w:rPr>
          <w:rFonts w:ascii="Times New Roman" w:hAnsi="Times New Roman" w:cs="Times New Roman"/>
        </w:rPr>
        <w:t>or</w:t>
      </w:r>
      <w:r w:rsidRPr="00135D00">
        <w:rPr>
          <w:rFonts w:ascii="Times New Roman" w:hAnsi="Times New Roman" w:cs="Times New Roman"/>
          <w:spacing w:val="14"/>
        </w:rPr>
        <w:t xml:space="preserve"> </w:t>
      </w:r>
      <w:r w:rsidRPr="00135D00">
        <w:rPr>
          <w:rFonts w:ascii="Times New Roman" w:hAnsi="Times New Roman" w:cs="Times New Roman"/>
          <w:spacing w:val="-1"/>
        </w:rPr>
        <w:t>satisfy</w:t>
      </w:r>
      <w:r w:rsidRPr="00135D00">
        <w:rPr>
          <w:rFonts w:ascii="Times New Roman" w:hAnsi="Times New Roman" w:cs="Times New Roman"/>
          <w:spacing w:val="15"/>
        </w:rPr>
        <w:t xml:space="preserve"> </w:t>
      </w:r>
      <w:r w:rsidRPr="00135D00">
        <w:rPr>
          <w:rFonts w:ascii="Times New Roman" w:hAnsi="Times New Roman" w:cs="Times New Roman"/>
          <w:spacing w:val="-1"/>
        </w:rPr>
        <w:t>payment</w:t>
      </w:r>
      <w:r w:rsidRPr="00135D00">
        <w:rPr>
          <w:rFonts w:ascii="Times New Roman" w:hAnsi="Times New Roman" w:cs="Times New Roman"/>
          <w:spacing w:val="15"/>
        </w:rPr>
        <w:t xml:space="preserve"> </w:t>
      </w:r>
      <w:r w:rsidRPr="00135D00">
        <w:rPr>
          <w:rFonts w:ascii="Times New Roman" w:hAnsi="Times New Roman" w:cs="Times New Roman"/>
          <w:spacing w:val="-1"/>
        </w:rPr>
        <w:t>obligations</w:t>
      </w:r>
      <w:r w:rsidRPr="00135D00">
        <w:rPr>
          <w:rFonts w:ascii="Times New Roman" w:hAnsi="Times New Roman" w:cs="Times New Roman"/>
          <w:spacing w:val="14"/>
        </w:rPr>
        <w:t xml:space="preserve"> </w:t>
      </w:r>
      <w:r w:rsidRPr="00135D00">
        <w:rPr>
          <w:rFonts w:ascii="Times New Roman" w:hAnsi="Times New Roman" w:cs="Times New Roman"/>
        </w:rPr>
        <w:t>by</w:t>
      </w:r>
      <w:r w:rsidRPr="00135D00">
        <w:rPr>
          <w:rFonts w:ascii="Times New Roman" w:hAnsi="Times New Roman" w:cs="Times New Roman"/>
          <w:spacing w:val="15"/>
        </w:rPr>
        <w:t xml:space="preserve"> </w:t>
      </w:r>
      <w:r w:rsidRPr="00135D00">
        <w:rPr>
          <w:rFonts w:ascii="Times New Roman" w:hAnsi="Times New Roman" w:cs="Times New Roman"/>
        </w:rPr>
        <w:t>contacting</w:t>
      </w:r>
      <w:r w:rsidRPr="00135D00">
        <w:rPr>
          <w:rFonts w:ascii="Times New Roman" w:hAnsi="Times New Roman" w:cs="Times New Roman"/>
          <w:spacing w:val="14"/>
        </w:rPr>
        <w:t xml:space="preserve"> </w:t>
      </w:r>
      <w:r w:rsidR="00135D00">
        <w:rPr>
          <w:rFonts w:ascii="Times New Roman" w:hAnsi="Times New Roman" w:cs="Times New Roman"/>
        </w:rPr>
        <w:t>Patient Registration.</w:t>
      </w:r>
    </w:p>
    <w:p w:rsidR="00942717" w:rsidRPr="00135D00" w:rsidRDefault="00942717" w:rsidP="00135D00">
      <w:pPr>
        <w:pStyle w:val="BodyText"/>
        <w:widowControl w:val="0"/>
        <w:numPr>
          <w:ilvl w:val="1"/>
          <w:numId w:val="12"/>
        </w:numPr>
        <w:tabs>
          <w:tab w:val="left" w:pos="840"/>
        </w:tabs>
        <w:spacing w:after="0" w:line="240" w:lineRule="auto"/>
        <w:ind w:left="839" w:right="115"/>
        <w:rPr>
          <w:rFonts w:ascii="Times New Roman" w:hAnsi="Times New Roman" w:cs="Times New Roman"/>
        </w:rPr>
      </w:pPr>
      <w:r w:rsidRPr="00135D00">
        <w:rPr>
          <w:rFonts w:ascii="Times New Roman" w:hAnsi="Times New Roman" w:cs="Times New Roman"/>
          <w:spacing w:val="-1"/>
        </w:rPr>
        <w:t>File</w:t>
      </w:r>
      <w:r w:rsidRPr="00135D00">
        <w:rPr>
          <w:rFonts w:ascii="Times New Roman" w:hAnsi="Times New Roman" w:cs="Times New Roman"/>
          <w:spacing w:val="17"/>
        </w:rPr>
        <w:t xml:space="preserve"> </w:t>
      </w:r>
      <w:r w:rsidRPr="00135D00">
        <w:rPr>
          <w:rFonts w:ascii="Times New Roman" w:hAnsi="Times New Roman" w:cs="Times New Roman"/>
        </w:rPr>
        <w:t>a</w:t>
      </w:r>
      <w:r w:rsidRPr="00135D00">
        <w:rPr>
          <w:rFonts w:ascii="Times New Roman" w:hAnsi="Times New Roman" w:cs="Times New Roman"/>
          <w:spacing w:val="21"/>
        </w:rPr>
        <w:t xml:space="preserve"> </w:t>
      </w:r>
      <w:r w:rsidRPr="00135D00">
        <w:rPr>
          <w:rFonts w:ascii="Times New Roman" w:hAnsi="Times New Roman" w:cs="Times New Roman"/>
          <w:spacing w:val="-1"/>
        </w:rPr>
        <w:t>grievance</w:t>
      </w:r>
      <w:r w:rsidRPr="00135D00">
        <w:rPr>
          <w:rFonts w:ascii="Times New Roman" w:hAnsi="Times New Roman" w:cs="Times New Roman"/>
          <w:spacing w:val="19"/>
        </w:rPr>
        <w:t xml:space="preserve"> </w:t>
      </w:r>
      <w:r w:rsidRPr="00135D00">
        <w:rPr>
          <w:rFonts w:ascii="Times New Roman" w:hAnsi="Times New Roman" w:cs="Times New Roman"/>
          <w:spacing w:val="-1"/>
        </w:rPr>
        <w:t>regarding</w:t>
      </w:r>
      <w:r w:rsidRPr="00135D00">
        <w:rPr>
          <w:rFonts w:ascii="Times New Roman" w:hAnsi="Times New Roman" w:cs="Times New Roman"/>
          <w:spacing w:val="20"/>
        </w:rPr>
        <w:t xml:space="preserve"> </w:t>
      </w:r>
      <w:r w:rsidRPr="00135D00">
        <w:rPr>
          <w:rFonts w:ascii="Times New Roman" w:hAnsi="Times New Roman" w:cs="Times New Roman"/>
          <w:spacing w:val="-1"/>
        </w:rPr>
        <w:t>treatment</w:t>
      </w:r>
      <w:r w:rsidRPr="00135D00">
        <w:rPr>
          <w:rFonts w:ascii="Times New Roman" w:hAnsi="Times New Roman" w:cs="Times New Roman"/>
          <w:spacing w:val="18"/>
        </w:rPr>
        <w:t xml:space="preserve"> </w:t>
      </w:r>
      <w:r w:rsidRPr="00135D00">
        <w:rPr>
          <w:rFonts w:ascii="Times New Roman" w:hAnsi="Times New Roman" w:cs="Times New Roman"/>
        </w:rPr>
        <w:t>or</w:t>
      </w:r>
      <w:r w:rsidRPr="00135D00">
        <w:rPr>
          <w:rFonts w:ascii="Times New Roman" w:hAnsi="Times New Roman" w:cs="Times New Roman"/>
          <w:spacing w:val="19"/>
        </w:rPr>
        <w:t xml:space="preserve"> </w:t>
      </w:r>
      <w:r w:rsidRPr="00135D00">
        <w:rPr>
          <w:rFonts w:ascii="Times New Roman" w:hAnsi="Times New Roman" w:cs="Times New Roman"/>
        </w:rPr>
        <w:t>care</w:t>
      </w:r>
      <w:r w:rsidRPr="00135D00">
        <w:rPr>
          <w:rFonts w:ascii="Times New Roman" w:hAnsi="Times New Roman" w:cs="Times New Roman"/>
          <w:spacing w:val="17"/>
        </w:rPr>
        <w:t xml:space="preserve"> </w:t>
      </w:r>
      <w:r w:rsidRPr="00135D00">
        <w:rPr>
          <w:rFonts w:ascii="Times New Roman" w:hAnsi="Times New Roman" w:cs="Times New Roman"/>
        </w:rPr>
        <w:t>that</w:t>
      </w:r>
      <w:r w:rsidRPr="00135D00">
        <w:rPr>
          <w:rFonts w:ascii="Times New Roman" w:hAnsi="Times New Roman" w:cs="Times New Roman"/>
          <w:spacing w:val="19"/>
        </w:rPr>
        <w:t xml:space="preserve"> </w:t>
      </w:r>
      <w:r w:rsidRPr="00135D00">
        <w:rPr>
          <w:rFonts w:ascii="Times New Roman" w:hAnsi="Times New Roman" w:cs="Times New Roman"/>
          <w:spacing w:val="1"/>
        </w:rPr>
        <w:t>is</w:t>
      </w:r>
      <w:r w:rsidRPr="00135D00">
        <w:rPr>
          <w:rFonts w:ascii="Times New Roman" w:hAnsi="Times New Roman" w:cs="Times New Roman"/>
          <w:spacing w:val="17"/>
        </w:rPr>
        <w:t xml:space="preserve"> </w:t>
      </w:r>
      <w:r w:rsidRPr="00135D00">
        <w:rPr>
          <w:rFonts w:ascii="Times New Roman" w:hAnsi="Times New Roman" w:cs="Times New Roman"/>
          <w:spacing w:val="-1"/>
        </w:rPr>
        <w:t>(or</w:t>
      </w:r>
      <w:r w:rsidRPr="00135D00">
        <w:rPr>
          <w:rFonts w:ascii="Times New Roman" w:hAnsi="Times New Roman" w:cs="Times New Roman"/>
          <w:spacing w:val="20"/>
        </w:rPr>
        <w:t xml:space="preserve"> </w:t>
      </w:r>
      <w:r w:rsidRPr="00135D00">
        <w:rPr>
          <w:rFonts w:ascii="Times New Roman" w:hAnsi="Times New Roman" w:cs="Times New Roman"/>
        </w:rPr>
        <w:t>fails</w:t>
      </w:r>
      <w:r w:rsidRPr="00135D00">
        <w:rPr>
          <w:rFonts w:ascii="Times New Roman" w:hAnsi="Times New Roman" w:cs="Times New Roman"/>
          <w:spacing w:val="17"/>
        </w:rPr>
        <w:t xml:space="preserve"> </w:t>
      </w:r>
      <w:r w:rsidRPr="00135D00">
        <w:rPr>
          <w:rFonts w:ascii="Times New Roman" w:hAnsi="Times New Roman" w:cs="Times New Roman"/>
        </w:rPr>
        <w:t>to</w:t>
      </w:r>
      <w:r w:rsidRPr="00135D00">
        <w:rPr>
          <w:rFonts w:ascii="Times New Roman" w:hAnsi="Times New Roman" w:cs="Times New Roman"/>
          <w:spacing w:val="18"/>
        </w:rPr>
        <w:t xml:space="preserve"> </w:t>
      </w:r>
      <w:r w:rsidRPr="00135D00">
        <w:rPr>
          <w:rFonts w:ascii="Times New Roman" w:hAnsi="Times New Roman" w:cs="Times New Roman"/>
        </w:rPr>
        <w:t>be)</w:t>
      </w:r>
      <w:r w:rsidRPr="00135D00">
        <w:rPr>
          <w:rFonts w:ascii="Times New Roman" w:hAnsi="Times New Roman" w:cs="Times New Roman"/>
          <w:spacing w:val="18"/>
        </w:rPr>
        <w:t xml:space="preserve"> </w:t>
      </w:r>
      <w:r w:rsidRPr="00135D00">
        <w:rPr>
          <w:rFonts w:ascii="Times New Roman" w:hAnsi="Times New Roman" w:cs="Times New Roman"/>
          <w:spacing w:val="-1"/>
        </w:rPr>
        <w:t>furnished</w:t>
      </w:r>
      <w:r w:rsidRPr="00135D00">
        <w:rPr>
          <w:rFonts w:ascii="Times New Roman" w:hAnsi="Times New Roman" w:cs="Times New Roman"/>
          <w:spacing w:val="19"/>
        </w:rPr>
        <w:t xml:space="preserve"> </w:t>
      </w:r>
      <w:r w:rsidRPr="00135D00">
        <w:rPr>
          <w:rFonts w:ascii="Times New Roman" w:hAnsi="Times New Roman" w:cs="Times New Roman"/>
        </w:rPr>
        <w:t>or</w:t>
      </w:r>
      <w:r w:rsidRPr="00135D00">
        <w:rPr>
          <w:rFonts w:ascii="Times New Roman" w:hAnsi="Times New Roman" w:cs="Times New Roman"/>
          <w:spacing w:val="20"/>
        </w:rPr>
        <w:t xml:space="preserve"> </w:t>
      </w:r>
      <w:r w:rsidRPr="00135D00">
        <w:rPr>
          <w:rFonts w:ascii="Times New Roman" w:hAnsi="Times New Roman" w:cs="Times New Roman"/>
          <w:spacing w:val="-1"/>
        </w:rPr>
        <w:t>file</w:t>
      </w:r>
      <w:r w:rsidRPr="00135D00">
        <w:rPr>
          <w:rFonts w:ascii="Times New Roman" w:hAnsi="Times New Roman" w:cs="Times New Roman"/>
          <w:spacing w:val="20"/>
        </w:rPr>
        <w:t xml:space="preserve"> </w:t>
      </w:r>
      <w:r w:rsidRPr="00135D00">
        <w:rPr>
          <w:rFonts w:ascii="Times New Roman" w:hAnsi="Times New Roman" w:cs="Times New Roman"/>
        </w:rPr>
        <w:t>a</w:t>
      </w:r>
      <w:r w:rsidRPr="00135D00">
        <w:rPr>
          <w:rFonts w:ascii="Times New Roman" w:hAnsi="Times New Roman" w:cs="Times New Roman"/>
          <w:spacing w:val="18"/>
        </w:rPr>
        <w:t xml:space="preserve"> </w:t>
      </w:r>
      <w:r w:rsidRPr="00135D00">
        <w:rPr>
          <w:rFonts w:ascii="Times New Roman" w:hAnsi="Times New Roman" w:cs="Times New Roman"/>
          <w:spacing w:val="-1"/>
        </w:rPr>
        <w:t>complaint</w:t>
      </w:r>
      <w:r w:rsidRPr="00135D00">
        <w:rPr>
          <w:rFonts w:ascii="Times New Roman" w:hAnsi="Times New Roman" w:cs="Times New Roman"/>
          <w:spacing w:val="19"/>
        </w:rPr>
        <w:t xml:space="preserve"> </w:t>
      </w:r>
      <w:r w:rsidRPr="00135D00">
        <w:rPr>
          <w:rFonts w:ascii="Times New Roman" w:hAnsi="Times New Roman" w:cs="Times New Roman"/>
        </w:rPr>
        <w:t>about</w:t>
      </w:r>
      <w:r w:rsidRPr="00135D00">
        <w:rPr>
          <w:rFonts w:ascii="Times New Roman" w:hAnsi="Times New Roman" w:cs="Times New Roman"/>
          <w:spacing w:val="18"/>
        </w:rPr>
        <w:t xml:space="preserve"> </w:t>
      </w:r>
      <w:r w:rsidRPr="00135D00">
        <w:rPr>
          <w:rFonts w:ascii="Times New Roman" w:hAnsi="Times New Roman" w:cs="Times New Roman"/>
          <w:spacing w:val="-1"/>
        </w:rPr>
        <w:t>KTHFS</w:t>
      </w:r>
      <w:r w:rsidRPr="00135D00">
        <w:rPr>
          <w:rFonts w:ascii="Times New Roman" w:hAnsi="Times New Roman" w:cs="Times New Roman"/>
          <w:spacing w:val="20"/>
        </w:rPr>
        <w:t xml:space="preserve"> </w:t>
      </w:r>
      <w:r w:rsidRPr="00135D00">
        <w:rPr>
          <w:rFonts w:ascii="Times New Roman" w:hAnsi="Times New Roman" w:cs="Times New Roman"/>
        </w:rPr>
        <w:t>or</w:t>
      </w:r>
      <w:r w:rsidRPr="00135D00">
        <w:rPr>
          <w:rFonts w:ascii="Times New Roman" w:hAnsi="Times New Roman" w:cs="Times New Roman"/>
          <w:spacing w:val="18"/>
        </w:rPr>
        <w:t xml:space="preserve"> </w:t>
      </w:r>
      <w:r w:rsidRPr="00135D00">
        <w:rPr>
          <w:rFonts w:ascii="Times New Roman" w:hAnsi="Times New Roman" w:cs="Times New Roman"/>
        </w:rPr>
        <w:t>its</w:t>
      </w:r>
      <w:r w:rsidRPr="00135D00">
        <w:rPr>
          <w:rFonts w:ascii="Times New Roman" w:hAnsi="Times New Roman" w:cs="Times New Roman"/>
          <w:spacing w:val="19"/>
        </w:rPr>
        <w:t xml:space="preserve"> </w:t>
      </w:r>
      <w:r w:rsidRPr="00135D00">
        <w:rPr>
          <w:rFonts w:ascii="Times New Roman" w:hAnsi="Times New Roman" w:cs="Times New Roman"/>
          <w:spacing w:val="-1"/>
        </w:rPr>
        <w:t>staff</w:t>
      </w:r>
      <w:r w:rsidRPr="00135D00">
        <w:rPr>
          <w:rFonts w:ascii="Times New Roman" w:hAnsi="Times New Roman" w:cs="Times New Roman"/>
          <w:spacing w:val="89"/>
          <w:w w:val="99"/>
        </w:rPr>
        <w:t xml:space="preserve"> </w:t>
      </w:r>
      <w:r w:rsidRPr="00135D00">
        <w:rPr>
          <w:rFonts w:ascii="Times New Roman" w:hAnsi="Times New Roman" w:cs="Times New Roman"/>
          <w:spacing w:val="-1"/>
        </w:rPr>
        <w:t>without</w:t>
      </w:r>
      <w:r w:rsidRPr="00135D00">
        <w:rPr>
          <w:rFonts w:ascii="Times New Roman" w:hAnsi="Times New Roman" w:cs="Times New Roman"/>
          <w:spacing w:val="27"/>
        </w:rPr>
        <w:t xml:space="preserve"> </w:t>
      </w:r>
      <w:r w:rsidRPr="00135D00">
        <w:rPr>
          <w:rFonts w:ascii="Times New Roman" w:hAnsi="Times New Roman" w:cs="Times New Roman"/>
          <w:spacing w:val="-1"/>
        </w:rPr>
        <w:t>fear</w:t>
      </w:r>
      <w:r w:rsidRPr="00135D00">
        <w:rPr>
          <w:rFonts w:ascii="Times New Roman" w:hAnsi="Times New Roman" w:cs="Times New Roman"/>
          <w:spacing w:val="27"/>
        </w:rPr>
        <w:t xml:space="preserve"> </w:t>
      </w:r>
      <w:r w:rsidRPr="00135D00">
        <w:rPr>
          <w:rFonts w:ascii="Times New Roman" w:hAnsi="Times New Roman" w:cs="Times New Roman"/>
        </w:rPr>
        <w:t>of</w:t>
      </w:r>
      <w:r w:rsidRPr="00135D00">
        <w:rPr>
          <w:rFonts w:ascii="Times New Roman" w:hAnsi="Times New Roman" w:cs="Times New Roman"/>
          <w:spacing w:val="26"/>
        </w:rPr>
        <w:t xml:space="preserve"> </w:t>
      </w:r>
      <w:r w:rsidRPr="00135D00">
        <w:rPr>
          <w:rFonts w:ascii="Times New Roman" w:hAnsi="Times New Roman" w:cs="Times New Roman"/>
          <w:spacing w:val="-1"/>
        </w:rPr>
        <w:t>discrimination</w:t>
      </w:r>
      <w:r w:rsidRPr="00135D00">
        <w:rPr>
          <w:rFonts w:ascii="Times New Roman" w:hAnsi="Times New Roman" w:cs="Times New Roman"/>
          <w:spacing w:val="28"/>
        </w:rPr>
        <w:t xml:space="preserve"> </w:t>
      </w:r>
      <w:r w:rsidRPr="00135D00">
        <w:rPr>
          <w:rFonts w:ascii="Times New Roman" w:hAnsi="Times New Roman" w:cs="Times New Roman"/>
        </w:rPr>
        <w:t>or</w:t>
      </w:r>
      <w:r w:rsidRPr="00135D00">
        <w:rPr>
          <w:rFonts w:ascii="Times New Roman" w:hAnsi="Times New Roman" w:cs="Times New Roman"/>
          <w:spacing w:val="27"/>
        </w:rPr>
        <w:t xml:space="preserve"> </w:t>
      </w:r>
      <w:r w:rsidRPr="00135D00">
        <w:rPr>
          <w:rFonts w:ascii="Times New Roman" w:hAnsi="Times New Roman" w:cs="Times New Roman"/>
          <w:spacing w:val="-1"/>
        </w:rPr>
        <w:t>retaliation</w:t>
      </w:r>
      <w:r w:rsidRPr="00135D00">
        <w:rPr>
          <w:rFonts w:ascii="Times New Roman" w:hAnsi="Times New Roman" w:cs="Times New Roman"/>
          <w:spacing w:val="28"/>
        </w:rPr>
        <w:t xml:space="preserve"> </w:t>
      </w:r>
      <w:r w:rsidRPr="00135D00">
        <w:rPr>
          <w:rFonts w:ascii="Times New Roman" w:hAnsi="Times New Roman" w:cs="Times New Roman"/>
        </w:rPr>
        <w:t>and</w:t>
      </w:r>
      <w:r w:rsidRPr="00135D00">
        <w:rPr>
          <w:rFonts w:ascii="Times New Roman" w:hAnsi="Times New Roman" w:cs="Times New Roman"/>
          <w:spacing w:val="26"/>
        </w:rPr>
        <w:t xml:space="preserve"> </w:t>
      </w:r>
      <w:r w:rsidRPr="00135D00">
        <w:rPr>
          <w:rFonts w:ascii="Times New Roman" w:hAnsi="Times New Roman" w:cs="Times New Roman"/>
          <w:spacing w:val="-1"/>
        </w:rPr>
        <w:t>have</w:t>
      </w:r>
      <w:r w:rsidRPr="00135D00">
        <w:rPr>
          <w:rFonts w:ascii="Times New Roman" w:hAnsi="Times New Roman" w:cs="Times New Roman"/>
          <w:spacing w:val="26"/>
        </w:rPr>
        <w:t xml:space="preserve"> </w:t>
      </w:r>
      <w:r w:rsidRPr="00135D00">
        <w:rPr>
          <w:rFonts w:ascii="Times New Roman" w:hAnsi="Times New Roman" w:cs="Times New Roman"/>
          <w:spacing w:val="-1"/>
        </w:rPr>
        <w:t>it</w:t>
      </w:r>
      <w:r w:rsidRPr="00135D00">
        <w:rPr>
          <w:rFonts w:ascii="Times New Roman" w:hAnsi="Times New Roman" w:cs="Times New Roman"/>
          <w:spacing w:val="27"/>
        </w:rPr>
        <w:t xml:space="preserve"> </w:t>
      </w:r>
      <w:r w:rsidRPr="00135D00">
        <w:rPr>
          <w:rFonts w:ascii="Times New Roman" w:hAnsi="Times New Roman" w:cs="Times New Roman"/>
          <w:spacing w:val="-1"/>
        </w:rPr>
        <w:t>resolved</w:t>
      </w:r>
      <w:r w:rsidRPr="00135D00">
        <w:rPr>
          <w:rFonts w:ascii="Times New Roman" w:hAnsi="Times New Roman" w:cs="Times New Roman"/>
          <w:spacing w:val="28"/>
        </w:rPr>
        <w:t xml:space="preserve"> </w:t>
      </w:r>
      <w:r w:rsidRPr="00135D00">
        <w:rPr>
          <w:rFonts w:ascii="Times New Roman" w:hAnsi="Times New Roman" w:cs="Times New Roman"/>
          <w:spacing w:val="-1"/>
        </w:rPr>
        <w:t>in</w:t>
      </w:r>
      <w:r w:rsidRPr="00135D00">
        <w:rPr>
          <w:rFonts w:ascii="Times New Roman" w:hAnsi="Times New Roman" w:cs="Times New Roman"/>
          <w:spacing w:val="28"/>
        </w:rPr>
        <w:t xml:space="preserve"> </w:t>
      </w:r>
      <w:r w:rsidRPr="00135D00">
        <w:rPr>
          <w:rFonts w:ascii="Times New Roman" w:hAnsi="Times New Roman" w:cs="Times New Roman"/>
        </w:rPr>
        <w:t>a</w:t>
      </w:r>
      <w:r w:rsidRPr="00135D00">
        <w:rPr>
          <w:rFonts w:ascii="Times New Roman" w:hAnsi="Times New Roman" w:cs="Times New Roman"/>
          <w:spacing w:val="27"/>
        </w:rPr>
        <w:t xml:space="preserve"> </w:t>
      </w:r>
      <w:r w:rsidRPr="00135D00">
        <w:rPr>
          <w:rFonts w:ascii="Times New Roman" w:hAnsi="Times New Roman" w:cs="Times New Roman"/>
          <w:spacing w:val="-1"/>
        </w:rPr>
        <w:t>fair,</w:t>
      </w:r>
      <w:r w:rsidRPr="00135D00">
        <w:rPr>
          <w:rFonts w:ascii="Times New Roman" w:hAnsi="Times New Roman" w:cs="Times New Roman"/>
          <w:spacing w:val="28"/>
        </w:rPr>
        <w:t xml:space="preserve"> </w:t>
      </w:r>
      <w:r w:rsidRPr="00135D00">
        <w:rPr>
          <w:rFonts w:ascii="Times New Roman" w:hAnsi="Times New Roman" w:cs="Times New Roman"/>
          <w:spacing w:val="-1"/>
        </w:rPr>
        <w:t>efficient</w:t>
      </w:r>
      <w:r w:rsidRPr="00135D00">
        <w:rPr>
          <w:rFonts w:ascii="Times New Roman" w:hAnsi="Times New Roman" w:cs="Times New Roman"/>
          <w:spacing w:val="28"/>
        </w:rPr>
        <w:t xml:space="preserve"> </w:t>
      </w:r>
      <w:r w:rsidRPr="00135D00">
        <w:rPr>
          <w:rFonts w:ascii="Times New Roman" w:hAnsi="Times New Roman" w:cs="Times New Roman"/>
          <w:spacing w:val="1"/>
        </w:rPr>
        <w:t>and</w:t>
      </w:r>
      <w:r w:rsidRPr="00135D00">
        <w:rPr>
          <w:rFonts w:ascii="Times New Roman" w:hAnsi="Times New Roman" w:cs="Times New Roman"/>
          <w:spacing w:val="28"/>
        </w:rPr>
        <w:t xml:space="preserve"> </w:t>
      </w:r>
      <w:r w:rsidRPr="00135D00">
        <w:rPr>
          <w:rFonts w:ascii="Times New Roman" w:hAnsi="Times New Roman" w:cs="Times New Roman"/>
          <w:spacing w:val="-1"/>
        </w:rPr>
        <w:t>timely</w:t>
      </w:r>
      <w:r w:rsidRPr="00135D00">
        <w:rPr>
          <w:rFonts w:ascii="Times New Roman" w:hAnsi="Times New Roman" w:cs="Times New Roman"/>
          <w:spacing w:val="28"/>
        </w:rPr>
        <w:t xml:space="preserve"> </w:t>
      </w:r>
      <w:r w:rsidRPr="00135D00">
        <w:rPr>
          <w:rFonts w:ascii="Times New Roman" w:hAnsi="Times New Roman" w:cs="Times New Roman"/>
          <w:spacing w:val="-1"/>
        </w:rPr>
        <w:t>manner.</w:t>
      </w:r>
      <w:r w:rsidRPr="00135D00">
        <w:rPr>
          <w:rFonts w:ascii="Times New Roman" w:hAnsi="Times New Roman" w:cs="Times New Roman"/>
          <w:spacing w:val="10"/>
        </w:rPr>
        <w:t xml:space="preserve"> </w:t>
      </w:r>
      <w:r w:rsidRPr="00135D00">
        <w:rPr>
          <w:rFonts w:ascii="Times New Roman" w:hAnsi="Times New Roman" w:cs="Times New Roman"/>
          <w:spacing w:val="-1"/>
        </w:rPr>
        <w:t>For</w:t>
      </w:r>
      <w:r w:rsidRPr="00135D00">
        <w:rPr>
          <w:rFonts w:ascii="Times New Roman" w:hAnsi="Times New Roman" w:cs="Times New Roman"/>
          <w:spacing w:val="27"/>
        </w:rPr>
        <w:t xml:space="preserve"> </w:t>
      </w:r>
      <w:r w:rsidRPr="00135D00">
        <w:rPr>
          <w:rFonts w:ascii="Times New Roman" w:hAnsi="Times New Roman" w:cs="Times New Roman"/>
          <w:spacing w:val="-1"/>
        </w:rPr>
        <w:t>additional</w:t>
      </w:r>
      <w:r w:rsidRPr="00135D00">
        <w:rPr>
          <w:rFonts w:ascii="Times New Roman" w:hAnsi="Times New Roman" w:cs="Times New Roman"/>
          <w:spacing w:val="113"/>
          <w:w w:val="99"/>
        </w:rPr>
        <w:t xml:space="preserve"> </w:t>
      </w:r>
      <w:r w:rsidRPr="00135D00">
        <w:rPr>
          <w:rFonts w:ascii="Times New Roman" w:hAnsi="Times New Roman" w:cs="Times New Roman"/>
          <w:spacing w:val="-1"/>
        </w:rPr>
        <w:t>information,</w:t>
      </w:r>
      <w:r w:rsidRPr="00135D00">
        <w:rPr>
          <w:rFonts w:ascii="Times New Roman" w:hAnsi="Times New Roman" w:cs="Times New Roman"/>
          <w:spacing w:val="26"/>
        </w:rPr>
        <w:t xml:space="preserve"> </w:t>
      </w:r>
      <w:r w:rsidRPr="00135D00">
        <w:rPr>
          <w:rFonts w:ascii="Times New Roman" w:hAnsi="Times New Roman" w:cs="Times New Roman"/>
          <w:spacing w:val="-1"/>
        </w:rPr>
        <w:t>please</w:t>
      </w:r>
      <w:r w:rsidRPr="00135D00">
        <w:rPr>
          <w:rFonts w:ascii="Times New Roman" w:hAnsi="Times New Roman" w:cs="Times New Roman"/>
          <w:spacing w:val="24"/>
        </w:rPr>
        <w:t xml:space="preserve"> </w:t>
      </w:r>
      <w:r w:rsidRPr="00135D00">
        <w:rPr>
          <w:rFonts w:ascii="Times New Roman" w:hAnsi="Times New Roman" w:cs="Times New Roman"/>
          <w:spacing w:val="-1"/>
        </w:rPr>
        <w:t>contact</w:t>
      </w:r>
      <w:r w:rsidRPr="00135D00">
        <w:rPr>
          <w:rFonts w:ascii="Times New Roman" w:hAnsi="Times New Roman" w:cs="Times New Roman"/>
          <w:spacing w:val="26"/>
        </w:rPr>
        <w:t xml:space="preserve"> </w:t>
      </w:r>
      <w:r w:rsidRPr="00135D00">
        <w:rPr>
          <w:rFonts w:ascii="Times New Roman" w:hAnsi="Times New Roman" w:cs="Times New Roman"/>
        </w:rPr>
        <w:t>the</w:t>
      </w:r>
      <w:r w:rsidRPr="00135D00">
        <w:rPr>
          <w:rFonts w:ascii="Times New Roman" w:hAnsi="Times New Roman" w:cs="Times New Roman"/>
          <w:spacing w:val="24"/>
        </w:rPr>
        <w:t xml:space="preserve"> </w:t>
      </w:r>
      <w:r w:rsidRPr="00135D00">
        <w:rPr>
          <w:rFonts w:ascii="Times New Roman" w:hAnsi="Times New Roman" w:cs="Times New Roman"/>
          <w:spacing w:val="-1"/>
        </w:rPr>
        <w:t>Quality Assurance Specialist.</w:t>
      </w:r>
      <w:r w:rsidRPr="00135D00">
        <w:rPr>
          <w:rFonts w:ascii="Times New Roman" w:hAnsi="Times New Roman" w:cs="Times New Roman"/>
          <w:spacing w:val="6"/>
        </w:rPr>
        <w:t xml:space="preserve"> </w:t>
      </w:r>
      <w:r w:rsidRPr="00135D00">
        <w:rPr>
          <w:rFonts w:ascii="Times New Roman" w:hAnsi="Times New Roman" w:cs="Times New Roman"/>
          <w:spacing w:val="-1"/>
        </w:rPr>
        <w:t>Confidential</w:t>
      </w:r>
      <w:r w:rsidRPr="00135D00">
        <w:rPr>
          <w:rFonts w:ascii="Times New Roman" w:hAnsi="Times New Roman" w:cs="Times New Roman"/>
          <w:spacing w:val="26"/>
        </w:rPr>
        <w:t xml:space="preserve"> </w:t>
      </w:r>
      <w:r w:rsidRPr="00135D00">
        <w:rPr>
          <w:rFonts w:ascii="Times New Roman" w:hAnsi="Times New Roman" w:cs="Times New Roman"/>
          <w:spacing w:val="-1"/>
        </w:rPr>
        <w:t>Patient</w:t>
      </w:r>
      <w:r w:rsidRPr="00135D00">
        <w:rPr>
          <w:rFonts w:ascii="Times New Roman" w:hAnsi="Times New Roman" w:cs="Times New Roman"/>
          <w:spacing w:val="28"/>
        </w:rPr>
        <w:t xml:space="preserve"> </w:t>
      </w:r>
      <w:r w:rsidRPr="00135D00">
        <w:rPr>
          <w:rFonts w:ascii="Times New Roman" w:hAnsi="Times New Roman" w:cs="Times New Roman"/>
          <w:spacing w:val="-1"/>
        </w:rPr>
        <w:t>Grievance</w:t>
      </w:r>
      <w:r w:rsidRPr="00135D00">
        <w:rPr>
          <w:rFonts w:ascii="Times New Roman" w:hAnsi="Times New Roman" w:cs="Times New Roman"/>
          <w:spacing w:val="24"/>
        </w:rPr>
        <w:t xml:space="preserve"> </w:t>
      </w:r>
      <w:r w:rsidRPr="00135D00">
        <w:rPr>
          <w:rFonts w:ascii="Times New Roman" w:hAnsi="Times New Roman" w:cs="Times New Roman"/>
        </w:rPr>
        <w:t>or</w:t>
      </w:r>
      <w:r w:rsidRPr="00135D00">
        <w:rPr>
          <w:rFonts w:ascii="Times New Roman" w:hAnsi="Times New Roman" w:cs="Times New Roman"/>
          <w:spacing w:val="27"/>
        </w:rPr>
        <w:t xml:space="preserve"> </w:t>
      </w:r>
      <w:r w:rsidRPr="00135D00">
        <w:rPr>
          <w:rFonts w:ascii="Times New Roman" w:hAnsi="Times New Roman" w:cs="Times New Roman"/>
          <w:spacing w:val="-1"/>
        </w:rPr>
        <w:t>Complaint</w:t>
      </w:r>
      <w:r w:rsidRPr="00135D00">
        <w:rPr>
          <w:rFonts w:ascii="Times New Roman" w:hAnsi="Times New Roman" w:cs="Times New Roman"/>
          <w:spacing w:val="26"/>
        </w:rPr>
        <w:t xml:space="preserve"> </w:t>
      </w:r>
      <w:r w:rsidRPr="00135D00">
        <w:rPr>
          <w:rFonts w:ascii="Times New Roman" w:hAnsi="Times New Roman" w:cs="Times New Roman"/>
        </w:rPr>
        <w:t>Forms</w:t>
      </w:r>
      <w:r w:rsidRPr="00135D00">
        <w:rPr>
          <w:rFonts w:ascii="Times New Roman" w:hAnsi="Times New Roman" w:cs="Times New Roman"/>
          <w:spacing w:val="26"/>
        </w:rPr>
        <w:t xml:space="preserve"> </w:t>
      </w:r>
      <w:r w:rsidRPr="00135D00">
        <w:rPr>
          <w:rFonts w:ascii="Times New Roman" w:hAnsi="Times New Roman" w:cs="Times New Roman"/>
        </w:rPr>
        <w:t>(Form</w:t>
      </w:r>
      <w:r w:rsidRPr="00135D00">
        <w:rPr>
          <w:rFonts w:ascii="Times New Roman" w:hAnsi="Times New Roman" w:cs="Times New Roman"/>
          <w:spacing w:val="131"/>
          <w:w w:val="99"/>
        </w:rPr>
        <w:t xml:space="preserve"> </w:t>
      </w:r>
      <w:r w:rsidRPr="00135D00">
        <w:rPr>
          <w:rFonts w:ascii="Times New Roman" w:hAnsi="Times New Roman" w:cs="Times New Roman"/>
          <w:spacing w:val="-1"/>
        </w:rPr>
        <w:t>QMI-1000)</w:t>
      </w:r>
      <w:r w:rsidRPr="00135D00">
        <w:rPr>
          <w:rFonts w:ascii="Times New Roman" w:hAnsi="Times New Roman" w:cs="Times New Roman"/>
          <w:spacing w:val="3"/>
        </w:rPr>
        <w:t xml:space="preserve"> </w:t>
      </w:r>
      <w:r w:rsidRPr="00135D00">
        <w:rPr>
          <w:rFonts w:ascii="Times New Roman" w:hAnsi="Times New Roman" w:cs="Times New Roman"/>
        </w:rPr>
        <w:t>are</w:t>
      </w:r>
      <w:r w:rsidRPr="00135D00">
        <w:rPr>
          <w:rFonts w:ascii="Times New Roman" w:hAnsi="Times New Roman" w:cs="Times New Roman"/>
          <w:spacing w:val="3"/>
        </w:rPr>
        <w:t xml:space="preserve"> </w:t>
      </w:r>
      <w:r w:rsidRPr="00135D00">
        <w:rPr>
          <w:rFonts w:ascii="Times New Roman" w:hAnsi="Times New Roman" w:cs="Times New Roman"/>
          <w:spacing w:val="-1"/>
        </w:rPr>
        <w:t>available</w:t>
      </w:r>
      <w:r w:rsidRPr="00135D00">
        <w:rPr>
          <w:rFonts w:ascii="Times New Roman" w:hAnsi="Times New Roman" w:cs="Times New Roman"/>
          <w:spacing w:val="3"/>
        </w:rPr>
        <w:t xml:space="preserve"> </w:t>
      </w:r>
      <w:r w:rsidRPr="00135D00">
        <w:rPr>
          <w:rFonts w:ascii="Times New Roman" w:hAnsi="Times New Roman" w:cs="Times New Roman"/>
        </w:rPr>
        <w:t>the</w:t>
      </w:r>
      <w:r w:rsidRPr="00135D00">
        <w:rPr>
          <w:rFonts w:ascii="Times New Roman" w:hAnsi="Times New Roman" w:cs="Times New Roman"/>
          <w:spacing w:val="4"/>
        </w:rPr>
        <w:t xml:space="preserve"> </w:t>
      </w:r>
      <w:r w:rsidRPr="00135D00">
        <w:rPr>
          <w:rFonts w:ascii="Times New Roman" w:hAnsi="Times New Roman" w:cs="Times New Roman"/>
          <w:spacing w:val="-1"/>
        </w:rPr>
        <w:t>KTHFS</w:t>
      </w:r>
      <w:r w:rsidRPr="00135D00">
        <w:rPr>
          <w:rFonts w:ascii="Times New Roman" w:hAnsi="Times New Roman" w:cs="Times New Roman"/>
          <w:spacing w:val="6"/>
        </w:rPr>
        <w:t xml:space="preserve"> </w:t>
      </w:r>
      <w:r w:rsidRPr="00135D00">
        <w:rPr>
          <w:rFonts w:ascii="Times New Roman" w:hAnsi="Times New Roman" w:cs="Times New Roman"/>
          <w:spacing w:val="-1"/>
        </w:rPr>
        <w:t>website</w:t>
      </w:r>
      <w:r w:rsidRPr="00135D00">
        <w:rPr>
          <w:rFonts w:ascii="Times New Roman" w:hAnsi="Times New Roman" w:cs="Times New Roman"/>
          <w:spacing w:val="3"/>
        </w:rPr>
        <w:t xml:space="preserve"> </w:t>
      </w:r>
      <w:r w:rsidRPr="00135D00">
        <w:rPr>
          <w:rFonts w:ascii="Times New Roman" w:hAnsi="Times New Roman" w:cs="Times New Roman"/>
          <w:spacing w:val="-1"/>
        </w:rPr>
        <w:t>(www.klamathtribalhealth.org),</w:t>
      </w:r>
      <w:r w:rsidRPr="00135D00">
        <w:rPr>
          <w:rFonts w:ascii="Times New Roman" w:hAnsi="Times New Roman" w:cs="Times New Roman"/>
          <w:spacing w:val="4"/>
        </w:rPr>
        <w:t xml:space="preserve"> </w:t>
      </w:r>
      <w:r w:rsidRPr="00135D00">
        <w:rPr>
          <w:rFonts w:ascii="Times New Roman" w:hAnsi="Times New Roman" w:cs="Times New Roman"/>
        </w:rPr>
        <w:t>the</w:t>
      </w:r>
      <w:r w:rsidRPr="00135D00">
        <w:rPr>
          <w:rFonts w:ascii="Times New Roman" w:hAnsi="Times New Roman" w:cs="Times New Roman"/>
          <w:spacing w:val="3"/>
        </w:rPr>
        <w:t xml:space="preserve"> </w:t>
      </w:r>
      <w:r w:rsidRPr="00135D00">
        <w:rPr>
          <w:rFonts w:ascii="Times New Roman" w:hAnsi="Times New Roman" w:cs="Times New Roman"/>
          <w:spacing w:val="-1"/>
        </w:rPr>
        <w:t>KTHFS</w:t>
      </w:r>
      <w:r w:rsidRPr="00135D00">
        <w:rPr>
          <w:rFonts w:ascii="Times New Roman" w:hAnsi="Times New Roman" w:cs="Times New Roman"/>
          <w:spacing w:val="6"/>
        </w:rPr>
        <w:t xml:space="preserve"> </w:t>
      </w:r>
      <w:r w:rsidRPr="00135D00">
        <w:rPr>
          <w:rFonts w:ascii="Times New Roman" w:hAnsi="Times New Roman" w:cs="Times New Roman"/>
          <w:spacing w:val="-1"/>
        </w:rPr>
        <w:t>Policy</w:t>
      </w:r>
      <w:r w:rsidRPr="00135D00">
        <w:rPr>
          <w:rFonts w:ascii="Times New Roman" w:hAnsi="Times New Roman" w:cs="Times New Roman"/>
          <w:spacing w:val="4"/>
        </w:rPr>
        <w:t xml:space="preserve"> </w:t>
      </w:r>
      <w:r w:rsidRPr="00135D00">
        <w:rPr>
          <w:rFonts w:ascii="Times New Roman" w:hAnsi="Times New Roman" w:cs="Times New Roman"/>
          <w:spacing w:val="-1"/>
        </w:rPr>
        <w:t>Library</w:t>
      </w:r>
      <w:r w:rsidRPr="00135D00">
        <w:rPr>
          <w:rFonts w:ascii="Times New Roman" w:hAnsi="Times New Roman" w:cs="Times New Roman"/>
          <w:spacing w:val="5"/>
        </w:rPr>
        <w:t xml:space="preserve"> </w:t>
      </w:r>
      <w:r w:rsidRPr="00135D00">
        <w:rPr>
          <w:rFonts w:ascii="Times New Roman" w:hAnsi="Times New Roman" w:cs="Times New Roman"/>
          <w:spacing w:val="-1"/>
        </w:rPr>
        <w:t>(Quality</w:t>
      </w:r>
      <w:r w:rsidRPr="00135D00">
        <w:rPr>
          <w:rFonts w:ascii="Times New Roman" w:hAnsi="Times New Roman" w:cs="Times New Roman"/>
          <w:spacing w:val="5"/>
        </w:rPr>
        <w:t xml:space="preserve"> </w:t>
      </w:r>
      <w:r w:rsidRPr="00135D00">
        <w:rPr>
          <w:rFonts w:ascii="Times New Roman" w:hAnsi="Times New Roman" w:cs="Times New Roman"/>
          <w:spacing w:val="-1"/>
        </w:rPr>
        <w:t>Management</w:t>
      </w:r>
      <w:r w:rsidRPr="00135D00">
        <w:rPr>
          <w:rFonts w:ascii="Times New Roman" w:hAnsi="Times New Roman" w:cs="Times New Roman"/>
          <w:spacing w:val="133"/>
          <w:w w:val="99"/>
        </w:rPr>
        <w:t xml:space="preserve"> </w:t>
      </w:r>
      <w:r w:rsidRPr="00135D00">
        <w:rPr>
          <w:rFonts w:ascii="Times New Roman" w:hAnsi="Times New Roman" w:cs="Times New Roman"/>
        </w:rPr>
        <w:t>and</w:t>
      </w:r>
      <w:r w:rsidRPr="00135D00">
        <w:rPr>
          <w:rFonts w:ascii="Times New Roman" w:hAnsi="Times New Roman" w:cs="Times New Roman"/>
          <w:spacing w:val="-6"/>
        </w:rPr>
        <w:t xml:space="preserve"> </w:t>
      </w:r>
      <w:r w:rsidRPr="00135D00">
        <w:rPr>
          <w:rFonts w:ascii="Times New Roman" w:hAnsi="Times New Roman" w:cs="Times New Roman"/>
          <w:spacing w:val="-1"/>
        </w:rPr>
        <w:t>Improvement</w:t>
      </w:r>
      <w:r w:rsidRPr="00135D00">
        <w:rPr>
          <w:rFonts w:ascii="Times New Roman" w:hAnsi="Times New Roman" w:cs="Times New Roman"/>
          <w:spacing w:val="-5"/>
        </w:rPr>
        <w:t xml:space="preserve"> </w:t>
      </w:r>
      <w:r w:rsidRPr="00135D00">
        <w:rPr>
          <w:rFonts w:ascii="Times New Roman" w:hAnsi="Times New Roman" w:cs="Times New Roman"/>
          <w:spacing w:val="-1"/>
        </w:rPr>
        <w:t>Chapter),</w:t>
      </w:r>
      <w:r w:rsidRPr="00135D00">
        <w:rPr>
          <w:rFonts w:ascii="Times New Roman" w:hAnsi="Times New Roman" w:cs="Times New Roman"/>
          <w:spacing w:val="-5"/>
        </w:rPr>
        <w:t xml:space="preserve"> </w:t>
      </w:r>
      <w:r w:rsidRPr="00135D00">
        <w:rPr>
          <w:rFonts w:ascii="Times New Roman" w:hAnsi="Times New Roman" w:cs="Times New Roman"/>
          <w:spacing w:val="1"/>
        </w:rPr>
        <w:t>or</w:t>
      </w:r>
      <w:r w:rsidRPr="00135D00">
        <w:rPr>
          <w:rFonts w:ascii="Times New Roman" w:hAnsi="Times New Roman" w:cs="Times New Roman"/>
          <w:spacing w:val="-6"/>
        </w:rPr>
        <w:t xml:space="preserve"> </w:t>
      </w:r>
      <w:r w:rsidRPr="00135D00">
        <w:rPr>
          <w:rFonts w:ascii="Times New Roman" w:hAnsi="Times New Roman" w:cs="Times New Roman"/>
        </w:rPr>
        <w:t>by</w:t>
      </w:r>
      <w:r w:rsidRPr="00135D00">
        <w:rPr>
          <w:rFonts w:ascii="Times New Roman" w:hAnsi="Times New Roman" w:cs="Times New Roman"/>
          <w:spacing w:val="-5"/>
        </w:rPr>
        <w:t xml:space="preserve"> </w:t>
      </w:r>
      <w:r w:rsidRPr="00135D00">
        <w:rPr>
          <w:rFonts w:ascii="Times New Roman" w:hAnsi="Times New Roman" w:cs="Times New Roman"/>
          <w:spacing w:val="-1"/>
        </w:rPr>
        <w:t>asking</w:t>
      </w:r>
      <w:r w:rsidRPr="00135D00">
        <w:rPr>
          <w:rFonts w:ascii="Times New Roman" w:hAnsi="Times New Roman" w:cs="Times New Roman"/>
          <w:spacing w:val="-6"/>
        </w:rPr>
        <w:t xml:space="preserve"> </w:t>
      </w:r>
      <w:r w:rsidRPr="00135D00">
        <w:rPr>
          <w:rFonts w:ascii="Times New Roman" w:hAnsi="Times New Roman" w:cs="Times New Roman"/>
        </w:rPr>
        <w:t>any</w:t>
      </w:r>
      <w:r w:rsidRPr="00135D00">
        <w:rPr>
          <w:rFonts w:ascii="Times New Roman" w:hAnsi="Times New Roman" w:cs="Times New Roman"/>
          <w:spacing w:val="-5"/>
        </w:rPr>
        <w:t xml:space="preserve"> </w:t>
      </w:r>
      <w:r w:rsidRPr="00135D00">
        <w:rPr>
          <w:rFonts w:ascii="Times New Roman" w:hAnsi="Times New Roman" w:cs="Times New Roman"/>
          <w:spacing w:val="-1"/>
        </w:rPr>
        <w:t>receptionist</w:t>
      </w:r>
      <w:r w:rsidRPr="00135D00">
        <w:rPr>
          <w:rFonts w:ascii="Times New Roman" w:hAnsi="Times New Roman" w:cs="Times New Roman"/>
          <w:spacing w:val="-6"/>
        </w:rPr>
        <w:t xml:space="preserve"> </w:t>
      </w:r>
      <w:r w:rsidRPr="00135D00">
        <w:rPr>
          <w:rFonts w:ascii="Times New Roman" w:hAnsi="Times New Roman" w:cs="Times New Roman"/>
        </w:rPr>
        <w:t>or</w:t>
      </w:r>
      <w:r w:rsidRPr="00135D00">
        <w:rPr>
          <w:rFonts w:ascii="Times New Roman" w:hAnsi="Times New Roman" w:cs="Times New Roman"/>
          <w:spacing w:val="-6"/>
        </w:rPr>
        <w:t xml:space="preserve"> </w:t>
      </w:r>
      <w:r w:rsidRPr="00135D00">
        <w:rPr>
          <w:rFonts w:ascii="Times New Roman" w:hAnsi="Times New Roman" w:cs="Times New Roman"/>
          <w:spacing w:val="-1"/>
        </w:rPr>
        <w:t>employee.</w:t>
      </w:r>
    </w:p>
    <w:p w:rsidR="00942717" w:rsidRPr="00033D81" w:rsidRDefault="00942717" w:rsidP="00033D81">
      <w:pPr>
        <w:pStyle w:val="ListParagraph"/>
        <w:widowControl w:val="0"/>
        <w:numPr>
          <w:ilvl w:val="1"/>
          <w:numId w:val="12"/>
        </w:numPr>
        <w:tabs>
          <w:tab w:val="left" w:pos="480"/>
          <w:tab w:val="left" w:pos="9870"/>
        </w:tabs>
        <w:spacing w:after="0" w:line="240" w:lineRule="auto"/>
        <w:rPr>
          <w:rFonts w:ascii="Times New Roman" w:hAnsi="Times New Roman" w:cs="Times New Roman"/>
        </w:rPr>
      </w:pPr>
      <w:r w:rsidRPr="00033D81">
        <w:rPr>
          <w:rFonts w:ascii="Times New Roman" w:hAnsi="Times New Roman" w:cs="Times New Roman"/>
        </w:rPr>
        <w:t>Be informed of KTHFS’s Covid or other Public Health emergency Policy &amp; Procedures as it pertains to their visit.</w:t>
      </w:r>
    </w:p>
    <w:p w:rsidR="00135D00" w:rsidRPr="004A040D" w:rsidRDefault="004A040D" w:rsidP="004A040D">
      <w:pPr>
        <w:widowControl w:val="0"/>
        <w:tabs>
          <w:tab w:val="left" w:pos="480"/>
          <w:tab w:val="left" w:pos="9870"/>
        </w:tabs>
        <w:spacing w:after="0" w:line="240" w:lineRule="auto"/>
        <w:ind w:left="479"/>
        <w:rPr>
          <w:rFonts w:ascii="Times New Roman" w:hAnsi="Times New Roman" w:cs="Times New Roman"/>
          <w:b/>
          <w:color w:val="CC6600"/>
          <w:spacing w:val="-1"/>
        </w:rPr>
      </w:pPr>
      <w:r>
        <w:rPr>
          <w:rFonts w:ascii="Times New Roman" w:hAnsi="Times New Roman" w:cs="Times New Roman"/>
          <w:b/>
          <w:spacing w:val="-1"/>
        </w:rPr>
        <w:tab/>
      </w:r>
      <w:bookmarkStart w:id="0" w:name="_GoBack"/>
      <w:bookmarkEnd w:id="0"/>
      <w:r>
        <w:rPr>
          <w:rFonts w:ascii="Times New Roman" w:hAnsi="Times New Roman" w:cs="Times New Roman"/>
          <w:b/>
          <w:spacing w:val="-1"/>
        </w:rPr>
        <w:tab/>
      </w:r>
    </w:p>
    <w:p w:rsidR="00DF4618" w:rsidRDefault="00DF4618" w:rsidP="000F567C">
      <w:pPr>
        <w:widowControl w:val="0"/>
        <w:tabs>
          <w:tab w:val="left" w:pos="480"/>
          <w:tab w:val="left" w:pos="7440"/>
        </w:tabs>
        <w:spacing w:after="0" w:line="240" w:lineRule="auto"/>
        <w:ind w:left="479"/>
        <w:jc w:val="both"/>
        <w:rPr>
          <w:rFonts w:ascii="Times New Roman" w:hAnsi="Times New Roman" w:cs="Times New Roman"/>
          <w:spacing w:val="-1"/>
        </w:rPr>
      </w:pPr>
    </w:p>
    <w:p w:rsidR="000F567C" w:rsidRDefault="000F567C" w:rsidP="000F567C">
      <w:pPr>
        <w:widowControl w:val="0"/>
        <w:tabs>
          <w:tab w:val="left" w:pos="480"/>
          <w:tab w:val="left" w:pos="7440"/>
        </w:tabs>
        <w:spacing w:after="0" w:line="240" w:lineRule="auto"/>
        <w:ind w:left="479"/>
        <w:jc w:val="both"/>
        <w:rPr>
          <w:rFonts w:ascii="Times New Roman" w:hAnsi="Times New Roman" w:cs="Times New Roman"/>
          <w:spacing w:val="-1"/>
        </w:rPr>
      </w:pPr>
      <w:r w:rsidRPr="00135D00">
        <w:rPr>
          <w:rFonts w:ascii="Times New Roman" w:hAnsi="Times New Roman" w:cs="Times New Roman"/>
          <w:spacing w:val="-1"/>
        </w:rPr>
        <w:t>Klamath</w:t>
      </w:r>
      <w:r w:rsidRPr="00135D00">
        <w:rPr>
          <w:rFonts w:ascii="Times New Roman" w:hAnsi="Times New Roman" w:cs="Times New Roman"/>
          <w:spacing w:val="8"/>
        </w:rPr>
        <w:t xml:space="preserve"> </w:t>
      </w:r>
      <w:r w:rsidRPr="00135D00">
        <w:rPr>
          <w:rFonts w:ascii="Times New Roman" w:hAnsi="Times New Roman" w:cs="Times New Roman"/>
          <w:spacing w:val="-1"/>
        </w:rPr>
        <w:t>Tribal</w:t>
      </w:r>
      <w:r w:rsidRPr="00135D00">
        <w:rPr>
          <w:rFonts w:ascii="Times New Roman" w:hAnsi="Times New Roman" w:cs="Times New Roman"/>
          <w:spacing w:val="8"/>
        </w:rPr>
        <w:t xml:space="preserve"> </w:t>
      </w:r>
      <w:r w:rsidRPr="00135D00">
        <w:rPr>
          <w:rFonts w:ascii="Times New Roman" w:hAnsi="Times New Roman" w:cs="Times New Roman"/>
          <w:spacing w:val="-1"/>
        </w:rPr>
        <w:t>Health</w:t>
      </w:r>
      <w:r w:rsidRPr="00135D00">
        <w:rPr>
          <w:rFonts w:ascii="Times New Roman" w:hAnsi="Times New Roman" w:cs="Times New Roman"/>
          <w:spacing w:val="9"/>
        </w:rPr>
        <w:t xml:space="preserve"> </w:t>
      </w:r>
      <w:r w:rsidRPr="00135D00">
        <w:rPr>
          <w:rFonts w:ascii="Times New Roman" w:hAnsi="Times New Roman" w:cs="Times New Roman"/>
        </w:rPr>
        <w:t>&amp;</w:t>
      </w:r>
      <w:r w:rsidRPr="00135D00">
        <w:rPr>
          <w:rFonts w:ascii="Times New Roman" w:hAnsi="Times New Roman" w:cs="Times New Roman"/>
          <w:spacing w:val="9"/>
        </w:rPr>
        <w:t xml:space="preserve"> </w:t>
      </w:r>
      <w:r w:rsidRPr="00135D00">
        <w:rPr>
          <w:rFonts w:ascii="Times New Roman" w:hAnsi="Times New Roman" w:cs="Times New Roman"/>
          <w:spacing w:val="-1"/>
        </w:rPr>
        <w:t>Family</w:t>
      </w:r>
      <w:r w:rsidRPr="00135D00">
        <w:rPr>
          <w:rFonts w:ascii="Times New Roman" w:hAnsi="Times New Roman" w:cs="Times New Roman"/>
          <w:spacing w:val="9"/>
        </w:rPr>
        <w:t xml:space="preserve"> </w:t>
      </w:r>
      <w:r w:rsidRPr="00135D00">
        <w:rPr>
          <w:rFonts w:ascii="Times New Roman" w:hAnsi="Times New Roman" w:cs="Times New Roman"/>
          <w:spacing w:val="-1"/>
        </w:rPr>
        <w:t>Services</w:t>
      </w:r>
      <w:r w:rsidRPr="00135D00">
        <w:rPr>
          <w:rFonts w:ascii="Times New Roman" w:hAnsi="Times New Roman" w:cs="Times New Roman"/>
          <w:spacing w:val="6"/>
        </w:rPr>
        <w:t xml:space="preserve"> </w:t>
      </w:r>
      <w:r w:rsidRPr="00135D00">
        <w:rPr>
          <w:rFonts w:ascii="Times New Roman" w:hAnsi="Times New Roman" w:cs="Times New Roman"/>
          <w:spacing w:val="1"/>
        </w:rPr>
        <w:t>is</w:t>
      </w:r>
      <w:r w:rsidRPr="00135D00">
        <w:rPr>
          <w:rFonts w:ascii="Times New Roman" w:hAnsi="Times New Roman" w:cs="Times New Roman"/>
          <w:spacing w:val="7"/>
        </w:rPr>
        <w:t xml:space="preserve"> </w:t>
      </w:r>
      <w:r w:rsidRPr="00135D00">
        <w:rPr>
          <w:rFonts w:ascii="Times New Roman" w:hAnsi="Times New Roman" w:cs="Times New Roman"/>
          <w:spacing w:val="-1"/>
        </w:rPr>
        <w:t>committed</w:t>
      </w:r>
      <w:r w:rsidRPr="00135D00">
        <w:rPr>
          <w:rFonts w:ascii="Times New Roman" w:hAnsi="Times New Roman" w:cs="Times New Roman"/>
          <w:spacing w:val="9"/>
        </w:rPr>
        <w:t xml:space="preserve"> </w:t>
      </w:r>
      <w:r w:rsidRPr="00135D00">
        <w:rPr>
          <w:rFonts w:ascii="Times New Roman" w:hAnsi="Times New Roman" w:cs="Times New Roman"/>
        </w:rPr>
        <w:t>to</w:t>
      </w:r>
      <w:r w:rsidRPr="00135D00">
        <w:rPr>
          <w:rFonts w:ascii="Times New Roman" w:hAnsi="Times New Roman" w:cs="Times New Roman"/>
          <w:spacing w:val="8"/>
        </w:rPr>
        <w:t xml:space="preserve"> </w:t>
      </w:r>
      <w:r w:rsidRPr="00135D00">
        <w:rPr>
          <w:rFonts w:ascii="Times New Roman" w:hAnsi="Times New Roman" w:cs="Times New Roman"/>
          <w:spacing w:val="-1"/>
        </w:rPr>
        <w:t>providing</w:t>
      </w:r>
      <w:r w:rsidRPr="00135D00">
        <w:rPr>
          <w:rFonts w:ascii="Times New Roman" w:hAnsi="Times New Roman" w:cs="Times New Roman"/>
          <w:spacing w:val="8"/>
        </w:rPr>
        <w:t xml:space="preserve"> </w:t>
      </w:r>
      <w:r w:rsidRPr="00135D00">
        <w:rPr>
          <w:rFonts w:ascii="Times New Roman" w:hAnsi="Times New Roman" w:cs="Times New Roman"/>
          <w:spacing w:val="-1"/>
        </w:rPr>
        <w:t>high</w:t>
      </w:r>
      <w:r w:rsidRPr="00135D00">
        <w:rPr>
          <w:rFonts w:ascii="Times New Roman" w:hAnsi="Times New Roman" w:cs="Times New Roman"/>
          <w:spacing w:val="9"/>
        </w:rPr>
        <w:t xml:space="preserve"> </w:t>
      </w:r>
      <w:r w:rsidRPr="00135D00">
        <w:rPr>
          <w:rFonts w:ascii="Times New Roman" w:hAnsi="Times New Roman" w:cs="Times New Roman"/>
          <w:spacing w:val="-1"/>
        </w:rPr>
        <w:t>quality</w:t>
      </w:r>
      <w:r w:rsidRPr="00135D00">
        <w:rPr>
          <w:rFonts w:ascii="Times New Roman" w:hAnsi="Times New Roman" w:cs="Times New Roman"/>
          <w:spacing w:val="8"/>
        </w:rPr>
        <w:t xml:space="preserve"> </w:t>
      </w:r>
      <w:r w:rsidRPr="00135D00">
        <w:rPr>
          <w:rFonts w:ascii="Times New Roman" w:hAnsi="Times New Roman" w:cs="Times New Roman"/>
          <w:spacing w:val="-1"/>
        </w:rPr>
        <w:t>care</w:t>
      </w:r>
      <w:r w:rsidRPr="00135D00">
        <w:rPr>
          <w:rFonts w:ascii="Times New Roman" w:hAnsi="Times New Roman" w:cs="Times New Roman"/>
          <w:spacing w:val="7"/>
        </w:rPr>
        <w:t xml:space="preserve"> </w:t>
      </w:r>
      <w:r w:rsidRPr="00135D00">
        <w:rPr>
          <w:rFonts w:ascii="Times New Roman" w:hAnsi="Times New Roman" w:cs="Times New Roman"/>
        </w:rPr>
        <w:t>that</w:t>
      </w:r>
      <w:r w:rsidRPr="00135D00">
        <w:rPr>
          <w:rFonts w:ascii="Times New Roman" w:hAnsi="Times New Roman" w:cs="Times New Roman"/>
          <w:spacing w:val="6"/>
        </w:rPr>
        <w:t xml:space="preserve"> </w:t>
      </w:r>
      <w:r w:rsidRPr="00135D00">
        <w:rPr>
          <w:rFonts w:ascii="Times New Roman" w:hAnsi="Times New Roman" w:cs="Times New Roman"/>
          <w:spacing w:val="-1"/>
        </w:rPr>
        <w:t>is</w:t>
      </w:r>
      <w:r w:rsidRPr="00135D00">
        <w:rPr>
          <w:rFonts w:ascii="Times New Roman" w:hAnsi="Times New Roman" w:cs="Times New Roman"/>
          <w:spacing w:val="7"/>
        </w:rPr>
        <w:t xml:space="preserve"> </w:t>
      </w:r>
      <w:r w:rsidRPr="00135D00">
        <w:rPr>
          <w:rFonts w:ascii="Times New Roman" w:hAnsi="Times New Roman" w:cs="Times New Roman"/>
          <w:spacing w:val="-1"/>
        </w:rPr>
        <w:t>fair,</w:t>
      </w:r>
      <w:r w:rsidRPr="00135D00">
        <w:rPr>
          <w:rFonts w:ascii="Times New Roman" w:hAnsi="Times New Roman" w:cs="Times New Roman"/>
          <w:spacing w:val="9"/>
        </w:rPr>
        <w:t xml:space="preserve"> </w:t>
      </w:r>
      <w:r w:rsidRPr="00135D00">
        <w:rPr>
          <w:rFonts w:ascii="Times New Roman" w:hAnsi="Times New Roman" w:cs="Times New Roman"/>
          <w:spacing w:val="-1"/>
        </w:rPr>
        <w:t>responsive,</w:t>
      </w:r>
      <w:r w:rsidRPr="00135D00">
        <w:rPr>
          <w:rFonts w:ascii="Times New Roman" w:hAnsi="Times New Roman" w:cs="Times New Roman"/>
          <w:spacing w:val="9"/>
        </w:rPr>
        <w:t xml:space="preserve"> </w:t>
      </w:r>
      <w:r w:rsidRPr="00135D00">
        <w:rPr>
          <w:rFonts w:ascii="Times New Roman" w:hAnsi="Times New Roman" w:cs="Times New Roman"/>
        </w:rPr>
        <w:t>and</w:t>
      </w:r>
      <w:r w:rsidRPr="00135D00">
        <w:rPr>
          <w:rFonts w:ascii="Times New Roman" w:hAnsi="Times New Roman" w:cs="Times New Roman"/>
          <w:spacing w:val="9"/>
        </w:rPr>
        <w:t xml:space="preserve"> </w:t>
      </w:r>
      <w:r w:rsidRPr="00135D00">
        <w:rPr>
          <w:rFonts w:ascii="Times New Roman" w:hAnsi="Times New Roman" w:cs="Times New Roman"/>
          <w:spacing w:val="-1"/>
        </w:rPr>
        <w:t>accountable</w:t>
      </w:r>
      <w:r w:rsidRPr="00135D00">
        <w:rPr>
          <w:rFonts w:ascii="Times New Roman" w:hAnsi="Times New Roman" w:cs="Times New Roman"/>
          <w:spacing w:val="7"/>
        </w:rPr>
        <w:t xml:space="preserve"> </w:t>
      </w:r>
      <w:r w:rsidRPr="00135D00">
        <w:rPr>
          <w:rFonts w:ascii="Times New Roman" w:hAnsi="Times New Roman" w:cs="Times New Roman"/>
        </w:rPr>
        <w:t>to</w:t>
      </w:r>
      <w:r w:rsidRPr="00135D00">
        <w:rPr>
          <w:rFonts w:ascii="Times New Roman" w:hAnsi="Times New Roman" w:cs="Times New Roman"/>
          <w:spacing w:val="7"/>
        </w:rPr>
        <w:t xml:space="preserve"> </w:t>
      </w:r>
      <w:r w:rsidRPr="00135D00">
        <w:rPr>
          <w:rFonts w:ascii="Times New Roman" w:hAnsi="Times New Roman" w:cs="Times New Roman"/>
        </w:rPr>
        <w:t>the</w:t>
      </w:r>
      <w:r w:rsidRPr="00135D00">
        <w:rPr>
          <w:rFonts w:ascii="Times New Roman" w:hAnsi="Times New Roman" w:cs="Times New Roman"/>
          <w:spacing w:val="123"/>
          <w:w w:val="99"/>
        </w:rPr>
        <w:t xml:space="preserve"> </w:t>
      </w:r>
      <w:r w:rsidRPr="00135D00">
        <w:rPr>
          <w:rFonts w:ascii="Times New Roman" w:hAnsi="Times New Roman" w:cs="Times New Roman"/>
          <w:spacing w:val="-1"/>
        </w:rPr>
        <w:t>needs</w:t>
      </w:r>
      <w:r w:rsidRPr="00135D00">
        <w:rPr>
          <w:rFonts w:ascii="Times New Roman" w:hAnsi="Times New Roman" w:cs="Times New Roman"/>
          <w:spacing w:val="12"/>
        </w:rPr>
        <w:t xml:space="preserve"> </w:t>
      </w:r>
      <w:r w:rsidRPr="00135D00">
        <w:rPr>
          <w:rFonts w:ascii="Times New Roman" w:hAnsi="Times New Roman" w:cs="Times New Roman"/>
          <w:spacing w:val="1"/>
        </w:rPr>
        <w:t>of</w:t>
      </w:r>
      <w:r w:rsidRPr="00135D00">
        <w:rPr>
          <w:rFonts w:ascii="Times New Roman" w:hAnsi="Times New Roman" w:cs="Times New Roman"/>
          <w:spacing w:val="12"/>
        </w:rPr>
        <w:t xml:space="preserve"> </w:t>
      </w:r>
      <w:r w:rsidRPr="00135D00">
        <w:rPr>
          <w:rFonts w:ascii="Times New Roman" w:hAnsi="Times New Roman" w:cs="Times New Roman"/>
        </w:rPr>
        <w:t>our</w:t>
      </w:r>
      <w:r w:rsidRPr="00135D00">
        <w:rPr>
          <w:rFonts w:ascii="Times New Roman" w:hAnsi="Times New Roman" w:cs="Times New Roman"/>
          <w:spacing w:val="13"/>
        </w:rPr>
        <w:t xml:space="preserve"> </w:t>
      </w:r>
      <w:r w:rsidRPr="00135D00">
        <w:rPr>
          <w:rFonts w:ascii="Times New Roman" w:hAnsi="Times New Roman" w:cs="Times New Roman"/>
        </w:rPr>
        <w:t>patients</w:t>
      </w:r>
      <w:r w:rsidRPr="00135D00">
        <w:rPr>
          <w:rFonts w:ascii="Times New Roman" w:hAnsi="Times New Roman" w:cs="Times New Roman"/>
          <w:spacing w:val="13"/>
        </w:rPr>
        <w:t xml:space="preserve"> </w:t>
      </w:r>
      <w:r w:rsidRPr="00135D00">
        <w:rPr>
          <w:rFonts w:ascii="Times New Roman" w:hAnsi="Times New Roman" w:cs="Times New Roman"/>
        </w:rPr>
        <w:t>and</w:t>
      </w:r>
      <w:r w:rsidRPr="00135D00">
        <w:rPr>
          <w:rFonts w:ascii="Times New Roman" w:hAnsi="Times New Roman" w:cs="Times New Roman"/>
          <w:spacing w:val="14"/>
        </w:rPr>
        <w:t xml:space="preserve"> </w:t>
      </w:r>
      <w:r w:rsidRPr="00135D00">
        <w:rPr>
          <w:rFonts w:ascii="Times New Roman" w:hAnsi="Times New Roman" w:cs="Times New Roman"/>
        </w:rPr>
        <w:t>their</w:t>
      </w:r>
      <w:r w:rsidRPr="00135D00">
        <w:rPr>
          <w:rFonts w:ascii="Times New Roman" w:hAnsi="Times New Roman" w:cs="Times New Roman"/>
          <w:spacing w:val="13"/>
        </w:rPr>
        <w:t xml:space="preserve"> </w:t>
      </w:r>
      <w:r w:rsidRPr="00135D00">
        <w:rPr>
          <w:rFonts w:ascii="Times New Roman" w:hAnsi="Times New Roman" w:cs="Times New Roman"/>
          <w:spacing w:val="-1"/>
        </w:rPr>
        <w:t>families.</w:t>
      </w:r>
      <w:r w:rsidRPr="00135D00">
        <w:rPr>
          <w:rFonts w:ascii="Times New Roman" w:hAnsi="Times New Roman" w:cs="Times New Roman"/>
          <w:spacing w:val="15"/>
        </w:rPr>
        <w:t xml:space="preserve"> </w:t>
      </w:r>
      <w:r w:rsidRPr="00135D00">
        <w:rPr>
          <w:rFonts w:ascii="Times New Roman" w:hAnsi="Times New Roman" w:cs="Times New Roman"/>
        </w:rPr>
        <w:t>We</w:t>
      </w:r>
      <w:r w:rsidRPr="00135D00">
        <w:rPr>
          <w:rFonts w:ascii="Times New Roman" w:hAnsi="Times New Roman" w:cs="Times New Roman"/>
          <w:spacing w:val="14"/>
        </w:rPr>
        <w:t xml:space="preserve"> </w:t>
      </w:r>
      <w:r w:rsidRPr="00135D00">
        <w:rPr>
          <w:rFonts w:ascii="Times New Roman" w:hAnsi="Times New Roman" w:cs="Times New Roman"/>
        </w:rPr>
        <w:t>are</w:t>
      </w:r>
      <w:r w:rsidRPr="00135D00">
        <w:rPr>
          <w:rFonts w:ascii="Times New Roman" w:hAnsi="Times New Roman" w:cs="Times New Roman"/>
          <w:spacing w:val="15"/>
        </w:rPr>
        <w:t xml:space="preserve"> </w:t>
      </w:r>
      <w:r w:rsidRPr="00135D00">
        <w:rPr>
          <w:rFonts w:ascii="Times New Roman" w:hAnsi="Times New Roman" w:cs="Times New Roman"/>
          <w:spacing w:val="-1"/>
        </w:rPr>
        <w:t>committed</w:t>
      </w:r>
      <w:r w:rsidRPr="00135D00">
        <w:rPr>
          <w:rFonts w:ascii="Times New Roman" w:hAnsi="Times New Roman" w:cs="Times New Roman"/>
          <w:spacing w:val="14"/>
        </w:rPr>
        <w:t xml:space="preserve"> </w:t>
      </w:r>
      <w:r w:rsidRPr="00135D00">
        <w:rPr>
          <w:rFonts w:ascii="Times New Roman" w:hAnsi="Times New Roman" w:cs="Times New Roman"/>
        </w:rPr>
        <w:t>to</w:t>
      </w:r>
      <w:r w:rsidRPr="00135D00">
        <w:rPr>
          <w:rFonts w:ascii="Times New Roman" w:hAnsi="Times New Roman" w:cs="Times New Roman"/>
          <w:spacing w:val="14"/>
        </w:rPr>
        <w:t xml:space="preserve"> </w:t>
      </w:r>
      <w:r w:rsidRPr="00135D00">
        <w:rPr>
          <w:rFonts w:ascii="Times New Roman" w:hAnsi="Times New Roman" w:cs="Times New Roman"/>
          <w:spacing w:val="-1"/>
        </w:rPr>
        <w:t>providing</w:t>
      </w:r>
      <w:r w:rsidRPr="00135D00">
        <w:rPr>
          <w:rFonts w:ascii="Times New Roman" w:hAnsi="Times New Roman" w:cs="Times New Roman"/>
          <w:spacing w:val="15"/>
        </w:rPr>
        <w:t xml:space="preserve"> </w:t>
      </w:r>
      <w:r w:rsidRPr="00135D00">
        <w:rPr>
          <w:rFonts w:ascii="Times New Roman" w:hAnsi="Times New Roman" w:cs="Times New Roman"/>
        </w:rPr>
        <w:t>our</w:t>
      </w:r>
      <w:r w:rsidRPr="00135D00">
        <w:rPr>
          <w:rFonts w:ascii="Times New Roman" w:hAnsi="Times New Roman" w:cs="Times New Roman"/>
          <w:spacing w:val="13"/>
        </w:rPr>
        <w:t xml:space="preserve"> </w:t>
      </w:r>
      <w:r w:rsidRPr="00135D00">
        <w:rPr>
          <w:rFonts w:ascii="Times New Roman" w:hAnsi="Times New Roman" w:cs="Times New Roman"/>
          <w:spacing w:val="-1"/>
        </w:rPr>
        <w:t>patients</w:t>
      </w:r>
      <w:r w:rsidRPr="00135D00">
        <w:rPr>
          <w:rFonts w:ascii="Times New Roman" w:hAnsi="Times New Roman" w:cs="Times New Roman"/>
          <w:spacing w:val="16"/>
        </w:rPr>
        <w:t xml:space="preserve"> </w:t>
      </w:r>
      <w:r w:rsidRPr="00135D00">
        <w:rPr>
          <w:rFonts w:ascii="Times New Roman" w:hAnsi="Times New Roman" w:cs="Times New Roman"/>
        </w:rPr>
        <w:t>and</w:t>
      </w:r>
      <w:r w:rsidRPr="00135D00">
        <w:rPr>
          <w:rFonts w:ascii="Times New Roman" w:hAnsi="Times New Roman" w:cs="Times New Roman"/>
          <w:spacing w:val="14"/>
        </w:rPr>
        <w:t xml:space="preserve"> </w:t>
      </w:r>
      <w:r w:rsidRPr="00135D00">
        <w:rPr>
          <w:rFonts w:ascii="Times New Roman" w:hAnsi="Times New Roman" w:cs="Times New Roman"/>
          <w:spacing w:val="-1"/>
        </w:rPr>
        <w:t>their</w:t>
      </w:r>
      <w:r w:rsidRPr="00135D00">
        <w:rPr>
          <w:rFonts w:ascii="Times New Roman" w:hAnsi="Times New Roman" w:cs="Times New Roman"/>
          <w:spacing w:val="13"/>
        </w:rPr>
        <w:t xml:space="preserve"> </w:t>
      </w:r>
      <w:r w:rsidRPr="00135D00">
        <w:rPr>
          <w:rFonts w:ascii="Times New Roman" w:hAnsi="Times New Roman" w:cs="Times New Roman"/>
          <w:spacing w:val="-1"/>
        </w:rPr>
        <w:t>families</w:t>
      </w:r>
      <w:r w:rsidRPr="00135D00">
        <w:rPr>
          <w:rFonts w:ascii="Times New Roman" w:hAnsi="Times New Roman" w:cs="Times New Roman"/>
          <w:spacing w:val="15"/>
        </w:rPr>
        <w:t xml:space="preserve"> </w:t>
      </w:r>
      <w:r w:rsidRPr="00135D00">
        <w:rPr>
          <w:rFonts w:ascii="Times New Roman" w:hAnsi="Times New Roman" w:cs="Times New Roman"/>
          <w:spacing w:val="-1"/>
        </w:rPr>
        <w:t>with</w:t>
      </w:r>
      <w:r w:rsidRPr="00135D00">
        <w:rPr>
          <w:rFonts w:ascii="Times New Roman" w:hAnsi="Times New Roman" w:cs="Times New Roman"/>
          <w:spacing w:val="14"/>
        </w:rPr>
        <w:t xml:space="preserve"> </w:t>
      </w:r>
      <w:r w:rsidRPr="00135D00">
        <w:rPr>
          <w:rFonts w:ascii="Times New Roman" w:hAnsi="Times New Roman" w:cs="Times New Roman"/>
        </w:rPr>
        <w:t>a</w:t>
      </w:r>
      <w:r w:rsidRPr="00135D00">
        <w:rPr>
          <w:rFonts w:ascii="Times New Roman" w:hAnsi="Times New Roman" w:cs="Times New Roman"/>
          <w:spacing w:val="16"/>
        </w:rPr>
        <w:t xml:space="preserve"> </w:t>
      </w:r>
      <w:r w:rsidRPr="00135D00">
        <w:rPr>
          <w:rFonts w:ascii="Times New Roman" w:hAnsi="Times New Roman" w:cs="Times New Roman"/>
        </w:rPr>
        <w:t>means</w:t>
      </w:r>
      <w:r w:rsidRPr="00135D00">
        <w:rPr>
          <w:rFonts w:ascii="Times New Roman" w:hAnsi="Times New Roman" w:cs="Times New Roman"/>
          <w:spacing w:val="12"/>
        </w:rPr>
        <w:t xml:space="preserve"> </w:t>
      </w:r>
      <w:r w:rsidRPr="00135D00">
        <w:rPr>
          <w:rFonts w:ascii="Times New Roman" w:hAnsi="Times New Roman" w:cs="Times New Roman"/>
        </w:rPr>
        <w:t>to</w:t>
      </w:r>
      <w:r w:rsidRPr="00135D00">
        <w:rPr>
          <w:rFonts w:ascii="Times New Roman" w:hAnsi="Times New Roman" w:cs="Times New Roman"/>
          <w:spacing w:val="13"/>
        </w:rPr>
        <w:t xml:space="preserve"> </w:t>
      </w:r>
      <w:r w:rsidRPr="00135D00">
        <w:rPr>
          <w:rFonts w:ascii="Times New Roman" w:hAnsi="Times New Roman" w:cs="Times New Roman"/>
        </w:rPr>
        <w:t>not</w:t>
      </w:r>
      <w:r w:rsidRPr="00135D00">
        <w:rPr>
          <w:rFonts w:ascii="Times New Roman" w:hAnsi="Times New Roman" w:cs="Times New Roman"/>
          <w:spacing w:val="13"/>
        </w:rPr>
        <w:t xml:space="preserve"> </w:t>
      </w:r>
      <w:r w:rsidRPr="00135D00">
        <w:rPr>
          <w:rFonts w:ascii="Times New Roman" w:hAnsi="Times New Roman" w:cs="Times New Roman"/>
          <w:spacing w:val="-1"/>
        </w:rPr>
        <w:t>only</w:t>
      </w:r>
      <w:r w:rsidRPr="00135D00">
        <w:rPr>
          <w:rFonts w:ascii="Times New Roman" w:hAnsi="Times New Roman" w:cs="Times New Roman"/>
          <w:spacing w:val="91"/>
          <w:w w:val="99"/>
        </w:rPr>
        <w:t xml:space="preserve"> </w:t>
      </w:r>
      <w:r w:rsidRPr="00135D00">
        <w:rPr>
          <w:rFonts w:ascii="Times New Roman" w:hAnsi="Times New Roman" w:cs="Times New Roman"/>
          <w:spacing w:val="-1"/>
        </w:rPr>
        <w:t>receive</w:t>
      </w:r>
      <w:r w:rsidRPr="00135D00">
        <w:rPr>
          <w:rFonts w:ascii="Times New Roman" w:hAnsi="Times New Roman" w:cs="Times New Roman"/>
          <w:spacing w:val="9"/>
        </w:rPr>
        <w:t xml:space="preserve"> </w:t>
      </w:r>
      <w:r w:rsidRPr="00135D00">
        <w:rPr>
          <w:rFonts w:ascii="Times New Roman" w:hAnsi="Times New Roman" w:cs="Times New Roman"/>
          <w:spacing w:val="-1"/>
        </w:rPr>
        <w:t>appropriate</w:t>
      </w:r>
      <w:r w:rsidRPr="00135D00">
        <w:rPr>
          <w:rFonts w:ascii="Times New Roman" w:hAnsi="Times New Roman" w:cs="Times New Roman"/>
          <w:spacing w:val="10"/>
        </w:rPr>
        <w:t xml:space="preserve"> </w:t>
      </w:r>
      <w:r w:rsidRPr="00135D00">
        <w:rPr>
          <w:rFonts w:ascii="Times New Roman" w:hAnsi="Times New Roman" w:cs="Times New Roman"/>
          <w:spacing w:val="-1"/>
        </w:rPr>
        <w:t>health</w:t>
      </w:r>
      <w:r w:rsidRPr="00135D00">
        <w:rPr>
          <w:rFonts w:ascii="Times New Roman" w:hAnsi="Times New Roman" w:cs="Times New Roman"/>
          <w:spacing w:val="10"/>
        </w:rPr>
        <w:t xml:space="preserve"> </w:t>
      </w:r>
      <w:r w:rsidRPr="00135D00">
        <w:rPr>
          <w:rFonts w:ascii="Times New Roman" w:hAnsi="Times New Roman" w:cs="Times New Roman"/>
        </w:rPr>
        <w:t>care</w:t>
      </w:r>
      <w:r w:rsidRPr="00135D00">
        <w:rPr>
          <w:rFonts w:ascii="Times New Roman" w:hAnsi="Times New Roman" w:cs="Times New Roman"/>
          <w:spacing w:val="10"/>
        </w:rPr>
        <w:t xml:space="preserve"> </w:t>
      </w:r>
      <w:r w:rsidRPr="00135D00">
        <w:rPr>
          <w:rFonts w:ascii="Times New Roman" w:hAnsi="Times New Roman" w:cs="Times New Roman"/>
        </w:rPr>
        <w:t>and</w:t>
      </w:r>
      <w:r w:rsidRPr="00135D00">
        <w:rPr>
          <w:rFonts w:ascii="Times New Roman" w:hAnsi="Times New Roman" w:cs="Times New Roman"/>
          <w:spacing w:val="11"/>
        </w:rPr>
        <w:t xml:space="preserve"> </w:t>
      </w:r>
      <w:r w:rsidRPr="00135D00">
        <w:rPr>
          <w:rFonts w:ascii="Times New Roman" w:hAnsi="Times New Roman" w:cs="Times New Roman"/>
          <w:spacing w:val="-1"/>
        </w:rPr>
        <w:t>related</w:t>
      </w:r>
      <w:r w:rsidRPr="00135D00">
        <w:rPr>
          <w:rFonts w:ascii="Times New Roman" w:hAnsi="Times New Roman" w:cs="Times New Roman"/>
          <w:spacing w:val="10"/>
        </w:rPr>
        <w:t xml:space="preserve"> </w:t>
      </w:r>
      <w:r w:rsidRPr="00135D00">
        <w:rPr>
          <w:rFonts w:ascii="Times New Roman" w:hAnsi="Times New Roman" w:cs="Times New Roman"/>
          <w:spacing w:val="-1"/>
        </w:rPr>
        <w:t>services,</w:t>
      </w:r>
      <w:r w:rsidRPr="00135D00">
        <w:rPr>
          <w:rFonts w:ascii="Times New Roman" w:hAnsi="Times New Roman" w:cs="Times New Roman"/>
          <w:spacing w:val="11"/>
        </w:rPr>
        <w:t xml:space="preserve"> </w:t>
      </w:r>
      <w:r w:rsidRPr="00135D00">
        <w:rPr>
          <w:rFonts w:ascii="Times New Roman" w:hAnsi="Times New Roman" w:cs="Times New Roman"/>
        </w:rPr>
        <w:t>but</w:t>
      </w:r>
      <w:r w:rsidRPr="00135D00">
        <w:rPr>
          <w:rFonts w:ascii="Times New Roman" w:hAnsi="Times New Roman" w:cs="Times New Roman"/>
          <w:spacing w:val="10"/>
        </w:rPr>
        <w:t xml:space="preserve"> </w:t>
      </w:r>
      <w:r w:rsidRPr="00135D00">
        <w:rPr>
          <w:rFonts w:ascii="Times New Roman" w:hAnsi="Times New Roman" w:cs="Times New Roman"/>
          <w:spacing w:val="-1"/>
        </w:rPr>
        <w:t>also</w:t>
      </w:r>
      <w:r w:rsidRPr="00135D00">
        <w:rPr>
          <w:rFonts w:ascii="Times New Roman" w:hAnsi="Times New Roman" w:cs="Times New Roman"/>
          <w:spacing w:val="11"/>
        </w:rPr>
        <w:t xml:space="preserve"> </w:t>
      </w:r>
      <w:r w:rsidRPr="00135D00">
        <w:rPr>
          <w:rFonts w:ascii="Times New Roman" w:hAnsi="Times New Roman" w:cs="Times New Roman"/>
        </w:rPr>
        <w:t>to</w:t>
      </w:r>
      <w:r w:rsidRPr="00135D00">
        <w:rPr>
          <w:rFonts w:ascii="Times New Roman" w:hAnsi="Times New Roman" w:cs="Times New Roman"/>
          <w:spacing w:val="11"/>
        </w:rPr>
        <w:t xml:space="preserve"> </w:t>
      </w:r>
      <w:r w:rsidRPr="00135D00">
        <w:rPr>
          <w:rFonts w:ascii="Times New Roman" w:hAnsi="Times New Roman" w:cs="Times New Roman"/>
        </w:rPr>
        <w:t>address</w:t>
      </w:r>
      <w:r w:rsidRPr="00135D00">
        <w:rPr>
          <w:rFonts w:ascii="Times New Roman" w:hAnsi="Times New Roman" w:cs="Times New Roman"/>
          <w:spacing w:val="8"/>
        </w:rPr>
        <w:t xml:space="preserve"> </w:t>
      </w:r>
      <w:r w:rsidRPr="00135D00">
        <w:rPr>
          <w:rFonts w:ascii="Times New Roman" w:hAnsi="Times New Roman" w:cs="Times New Roman"/>
        </w:rPr>
        <w:t>any</w:t>
      </w:r>
      <w:r w:rsidRPr="00135D00">
        <w:rPr>
          <w:rFonts w:ascii="Times New Roman" w:hAnsi="Times New Roman" w:cs="Times New Roman"/>
          <w:spacing w:val="11"/>
        </w:rPr>
        <w:t xml:space="preserve"> </w:t>
      </w:r>
      <w:r w:rsidRPr="00135D00">
        <w:rPr>
          <w:rFonts w:ascii="Times New Roman" w:hAnsi="Times New Roman" w:cs="Times New Roman"/>
          <w:spacing w:val="-1"/>
        </w:rPr>
        <w:t>concerns</w:t>
      </w:r>
      <w:r w:rsidRPr="00135D00">
        <w:rPr>
          <w:rFonts w:ascii="Times New Roman" w:hAnsi="Times New Roman" w:cs="Times New Roman"/>
          <w:spacing w:val="9"/>
        </w:rPr>
        <w:t xml:space="preserve"> </w:t>
      </w:r>
      <w:r w:rsidRPr="00135D00">
        <w:rPr>
          <w:rFonts w:ascii="Times New Roman" w:hAnsi="Times New Roman" w:cs="Times New Roman"/>
        </w:rPr>
        <w:t>they</w:t>
      </w:r>
      <w:r w:rsidRPr="00135D00">
        <w:rPr>
          <w:rFonts w:ascii="Times New Roman" w:hAnsi="Times New Roman" w:cs="Times New Roman"/>
          <w:spacing w:val="10"/>
        </w:rPr>
        <w:t xml:space="preserve"> </w:t>
      </w:r>
      <w:r w:rsidRPr="00135D00">
        <w:rPr>
          <w:rFonts w:ascii="Times New Roman" w:hAnsi="Times New Roman" w:cs="Times New Roman"/>
          <w:spacing w:val="-1"/>
        </w:rPr>
        <w:t>may</w:t>
      </w:r>
      <w:r w:rsidRPr="00135D00">
        <w:rPr>
          <w:rFonts w:ascii="Times New Roman" w:hAnsi="Times New Roman" w:cs="Times New Roman"/>
          <w:spacing w:val="11"/>
        </w:rPr>
        <w:t xml:space="preserve"> </w:t>
      </w:r>
      <w:r w:rsidRPr="00135D00">
        <w:rPr>
          <w:rFonts w:ascii="Times New Roman" w:hAnsi="Times New Roman" w:cs="Times New Roman"/>
          <w:spacing w:val="-1"/>
        </w:rPr>
        <w:t>have</w:t>
      </w:r>
      <w:r w:rsidRPr="00135D00">
        <w:rPr>
          <w:rFonts w:ascii="Times New Roman" w:hAnsi="Times New Roman" w:cs="Times New Roman"/>
          <w:spacing w:val="9"/>
        </w:rPr>
        <w:t xml:space="preserve"> </w:t>
      </w:r>
      <w:r w:rsidRPr="00135D00">
        <w:rPr>
          <w:rFonts w:ascii="Times New Roman" w:hAnsi="Times New Roman" w:cs="Times New Roman"/>
          <w:spacing w:val="-1"/>
        </w:rPr>
        <w:t>regarding</w:t>
      </w:r>
      <w:r w:rsidRPr="00135D00">
        <w:rPr>
          <w:rFonts w:ascii="Times New Roman" w:hAnsi="Times New Roman" w:cs="Times New Roman"/>
          <w:spacing w:val="10"/>
        </w:rPr>
        <w:t xml:space="preserve"> </w:t>
      </w:r>
      <w:r w:rsidRPr="00135D00">
        <w:rPr>
          <w:rFonts w:ascii="Times New Roman" w:hAnsi="Times New Roman" w:cs="Times New Roman"/>
          <w:spacing w:val="-1"/>
        </w:rPr>
        <w:t>such</w:t>
      </w:r>
      <w:r w:rsidRPr="00135D00">
        <w:rPr>
          <w:rFonts w:ascii="Times New Roman" w:hAnsi="Times New Roman" w:cs="Times New Roman"/>
          <w:spacing w:val="13"/>
        </w:rPr>
        <w:t xml:space="preserve"> </w:t>
      </w:r>
      <w:r w:rsidRPr="00135D00">
        <w:rPr>
          <w:rFonts w:ascii="Times New Roman" w:hAnsi="Times New Roman" w:cs="Times New Roman"/>
          <w:spacing w:val="-1"/>
        </w:rPr>
        <w:t>services.</w:t>
      </w:r>
      <w:r w:rsidRPr="00135D00">
        <w:rPr>
          <w:rFonts w:ascii="Times New Roman" w:hAnsi="Times New Roman" w:cs="Times New Roman"/>
          <w:spacing w:val="12"/>
        </w:rPr>
        <w:t xml:space="preserve"> </w:t>
      </w:r>
      <w:r w:rsidRPr="00135D00">
        <w:rPr>
          <w:rFonts w:ascii="Times New Roman" w:hAnsi="Times New Roman" w:cs="Times New Roman"/>
          <w:spacing w:val="1"/>
        </w:rPr>
        <w:t>We</w:t>
      </w:r>
      <w:r>
        <w:rPr>
          <w:rFonts w:ascii="Times New Roman" w:hAnsi="Times New Roman" w:cs="Times New Roman"/>
          <w:spacing w:val="111"/>
          <w:w w:val="99"/>
        </w:rPr>
        <w:t xml:space="preserve"> </w:t>
      </w:r>
      <w:r w:rsidRPr="00135D00">
        <w:rPr>
          <w:rFonts w:ascii="Times New Roman" w:hAnsi="Times New Roman" w:cs="Times New Roman"/>
          <w:spacing w:val="-1"/>
        </w:rPr>
        <w:t>encourage</w:t>
      </w:r>
      <w:r w:rsidRPr="00135D00">
        <w:rPr>
          <w:rFonts w:ascii="Times New Roman" w:hAnsi="Times New Roman" w:cs="Times New Roman"/>
          <w:spacing w:val="2"/>
        </w:rPr>
        <w:t xml:space="preserve"> </w:t>
      </w:r>
      <w:r w:rsidRPr="00135D00">
        <w:rPr>
          <w:rFonts w:ascii="Times New Roman" w:hAnsi="Times New Roman" w:cs="Times New Roman"/>
          <w:spacing w:val="-1"/>
        </w:rPr>
        <w:t>all</w:t>
      </w:r>
      <w:r w:rsidRPr="00135D00">
        <w:rPr>
          <w:rFonts w:ascii="Times New Roman" w:hAnsi="Times New Roman" w:cs="Times New Roman"/>
          <w:spacing w:val="3"/>
        </w:rPr>
        <w:t xml:space="preserve"> </w:t>
      </w:r>
      <w:r w:rsidRPr="00135D00">
        <w:rPr>
          <w:rFonts w:ascii="Times New Roman" w:hAnsi="Times New Roman" w:cs="Times New Roman"/>
        </w:rPr>
        <w:t>of</w:t>
      </w:r>
      <w:r w:rsidRPr="00135D00">
        <w:rPr>
          <w:rFonts w:ascii="Times New Roman" w:hAnsi="Times New Roman" w:cs="Times New Roman"/>
          <w:spacing w:val="2"/>
        </w:rPr>
        <w:t xml:space="preserve"> </w:t>
      </w:r>
      <w:r w:rsidRPr="00135D00">
        <w:rPr>
          <w:rFonts w:ascii="Times New Roman" w:hAnsi="Times New Roman" w:cs="Times New Roman"/>
        </w:rPr>
        <w:t>our</w:t>
      </w:r>
      <w:r w:rsidRPr="00135D00">
        <w:rPr>
          <w:rFonts w:ascii="Times New Roman" w:hAnsi="Times New Roman" w:cs="Times New Roman"/>
          <w:spacing w:val="3"/>
        </w:rPr>
        <w:t xml:space="preserve"> </w:t>
      </w:r>
      <w:r w:rsidRPr="00135D00">
        <w:rPr>
          <w:rFonts w:ascii="Times New Roman" w:hAnsi="Times New Roman" w:cs="Times New Roman"/>
          <w:spacing w:val="-1"/>
        </w:rPr>
        <w:t>patients</w:t>
      </w:r>
      <w:r w:rsidRPr="00135D00">
        <w:rPr>
          <w:rFonts w:ascii="Times New Roman" w:hAnsi="Times New Roman" w:cs="Times New Roman"/>
          <w:spacing w:val="3"/>
        </w:rPr>
        <w:t xml:space="preserve"> </w:t>
      </w:r>
      <w:r w:rsidRPr="00135D00">
        <w:rPr>
          <w:rFonts w:ascii="Times New Roman" w:hAnsi="Times New Roman" w:cs="Times New Roman"/>
        </w:rPr>
        <w:t>to</w:t>
      </w:r>
      <w:r w:rsidRPr="00135D00">
        <w:rPr>
          <w:rFonts w:ascii="Times New Roman" w:hAnsi="Times New Roman" w:cs="Times New Roman"/>
          <w:spacing w:val="4"/>
        </w:rPr>
        <w:t xml:space="preserve"> </w:t>
      </w:r>
      <w:r w:rsidRPr="00135D00">
        <w:rPr>
          <w:rFonts w:ascii="Times New Roman" w:hAnsi="Times New Roman" w:cs="Times New Roman"/>
        </w:rPr>
        <w:t>be</w:t>
      </w:r>
      <w:r w:rsidRPr="00135D00">
        <w:rPr>
          <w:rFonts w:ascii="Times New Roman" w:hAnsi="Times New Roman" w:cs="Times New Roman"/>
          <w:spacing w:val="2"/>
        </w:rPr>
        <w:t xml:space="preserve"> </w:t>
      </w:r>
      <w:r w:rsidRPr="00135D00">
        <w:rPr>
          <w:rFonts w:ascii="Times New Roman" w:hAnsi="Times New Roman" w:cs="Times New Roman"/>
          <w:spacing w:val="-1"/>
        </w:rPr>
        <w:t>aware</w:t>
      </w:r>
      <w:r w:rsidRPr="00135D00">
        <w:rPr>
          <w:rFonts w:ascii="Times New Roman" w:hAnsi="Times New Roman" w:cs="Times New Roman"/>
          <w:spacing w:val="2"/>
        </w:rPr>
        <w:t xml:space="preserve"> </w:t>
      </w:r>
      <w:r w:rsidRPr="00135D00">
        <w:rPr>
          <w:rFonts w:ascii="Times New Roman" w:hAnsi="Times New Roman" w:cs="Times New Roman"/>
        </w:rPr>
        <w:t>of</w:t>
      </w:r>
      <w:r w:rsidRPr="00135D00">
        <w:rPr>
          <w:rFonts w:ascii="Times New Roman" w:hAnsi="Times New Roman" w:cs="Times New Roman"/>
          <w:spacing w:val="3"/>
        </w:rPr>
        <w:t xml:space="preserve"> </w:t>
      </w:r>
      <w:r w:rsidRPr="00135D00">
        <w:rPr>
          <w:rFonts w:ascii="Times New Roman" w:hAnsi="Times New Roman" w:cs="Times New Roman"/>
          <w:spacing w:val="-1"/>
        </w:rPr>
        <w:t>their</w:t>
      </w:r>
      <w:r w:rsidRPr="00135D00">
        <w:rPr>
          <w:rFonts w:ascii="Times New Roman" w:hAnsi="Times New Roman" w:cs="Times New Roman"/>
          <w:spacing w:val="3"/>
        </w:rPr>
        <w:t xml:space="preserve"> </w:t>
      </w:r>
      <w:r w:rsidRPr="00135D00">
        <w:rPr>
          <w:rFonts w:ascii="Times New Roman" w:hAnsi="Times New Roman" w:cs="Times New Roman"/>
          <w:spacing w:val="-1"/>
        </w:rPr>
        <w:t>rights</w:t>
      </w:r>
      <w:r w:rsidRPr="00135D00">
        <w:rPr>
          <w:rFonts w:ascii="Times New Roman" w:hAnsi="Times New Roman" w:cs="Times New Roman"/>
          <w:spacing w:val="2"/>
        </w:rPr>
        <w:t xml:space="preserve"> </w:t>
      </w:r>
      <w:r w:rsidRPr="00135D00">
        <w:rPr>
          <w:rFonts w:ascii="Times New Roman" w:hAnsi="Times New Roman" w:cs="Times New Roman"/>
        </w:rPr>
        <w:t>and</w:t>
      </w:r>
      <w:r w:rsidRPr="00135D00">
        <w:rPr>
          <w:rFonts w:ascii="Times New Roman" w:hAnsi="Times New Roman" w:cs="Times New Roman"/>
          <w:spacing w:val="4"/>
        </w:rPr>
        <w:t xml:space="preserve"> </w:t>
      </w:r>
      <w:r w:rsidRPr="00135D00">
        <w:rPr>
          <w:rFonts w:ascii="Times New Roman" w:hAnsi="Times New Roman" w:cs="Times New Roman"/>
          <w:spacing w:val="-1"/>
        </w:rPr>
        <w:t>responsibilities</w:t>
      </w:r>
      <w:r w:rsidRPr="00135D00">
        <w:rPr>
          <w:rFonts w:ascii="Times New Roman" w:hAnsi="Times New Roman" w:cs="Times New Roman"/>
          <w:spacing w:val="3"/>
        </w:rPr>
        <w:t xml:space="preserve"> </w:t>
      </w:r>
      <w:r w:rsidRPr="00135D00">
        <w:rPr>
          <w:rFonts w:ascii="Times New Roman" w:hAnsi="Times New Roman" w:cs="Times New Roman"/>
        </w:rPr>
        <w:t>and</w:t>
      </w:r>
      <w:r w:rsidRPr="00135D00">
        <w:rPr>
          <w:rFonts w:ascii="Times New Roman" w:hAnsi="Times New Roman" w:cs="Times New Roman"/>
          <w:spacing w:val="4"/>
        </w:rPr>
        <w:t xml:space="preserve"> </w:t>
      </w:r>
      <w:r w:rsidRPr="00135D00">
        <w:rPr>
          <w:rFonts w:ascii="Times New Roman" w:hAnsi="Times New Roman" w:cs="Times New Roman"/>
        </w:rPr>
        <w:t>to</w:t>
      </w:r>
      <w:r w:rsidRPr="00135D00">
        <w:rPr>
          <w:rFonts w:ascii="Times New Roman" w:hAnsi="Times New Roman" w:cs="Times New Roman"/>
          <w:spacing w:val="4"/>
        </w:rPr>
        <w:t xml:space="preserve"> </w:t>
      </w:r>
      <w:r w:rsidRPr="00135D00">
        <w:rPr>
          <w:rFonts w:ascii="Times New Roman" w:hAnsi="Times New Roman" w:cs="Times New Roman"/>
        </w:rPr>
        <w:t>take an</w:t>
      </w:r>
      <w:r w:rsidRPr="00135D00">
        <w:rPr>
          <w:rFonts w:ascii="Times New Roman" w:hAnsi="Times New Roman" w:cs="Times New Roman"/>
          <w:spacing w:val="4"/>
        </w:rPr>
        <w:t xml:space="preserve"> </w:t>
      </w:r>
      <w:r w:rsidRPr="00135D00">
        <w:rPr>
          <w:rFonts w:ascii="Times New Roman" w:hAnsi="Times New Roman" w:cs="Times New Roman"/>
          <w:spacing w:val="-1"/>
        </w:rPr>
        <w:t>active</w:t>
      </w:r>
      <w:r w:rsidRPr="00135D00">
        <w:rPr>
          <w:rFonts w:ascii="Times New Roman" w:hAnsi="Times New Roman" w:cs="Times New Roman"/>
          <w:spacing w:val="3"/>
        </w:rPr>
        <w:t xml:space="preserve"> </w:t>
      </w:r>
      <w:r w:rsidRPr="00135D00">
        <w:rPr>
          <w:rFonts w:ascii="Times New Roman" w:hAnsi="Times New Roman" w:cs="Times New Roman"/>
          <w:spacing w:val="-1"/>
        </w:rPr>
        <w:t>role</w:t>
      </w:r>
      <w:r w:rsidRPr="00135D00">
        <w:rPr>
          <w:rFonts w:ascii="Times New Roman" w:hAnsi="Times New Roman" w:cs="Times New Roman"/>
          <w:spacing w:val="2"/>
        </w:rPr>
        <w:t xml:space="preserve"> </w:t>
      </w:r>
      <w:r w:rsidRPr="00135D00">
        <w:rPr>
          <w:rFonts w:ascii="Times New Roman" w:hAnsi="Times New Roman" w:cs="Times New Roman"/>
          <w:spacing w:val="-1"/>
        </w:rPr>
        <w:t>in</w:t>
      </w:r>
      <w:r w:rsidRPr="00135D00">
        <w:rPr>
          <w:rFonts w:ascii="Times New Roman" w:hAnsi="Times New Roman" w:cs="Times New Roman"/>
          <w:spacing w:val="4"/>
        </w:rPr>
        <w:t xml:space="preserve"> </w:t>
      </w:r>
      <w:r w:rsidRPr="00135D00">
        <w:rPr>
          <w:rFonts w:ascii="Times New Roman" w:hAnsi="Times New Roman" w:cs="Times New Roman"/>
          <w:spacing w:val="-1"/>
        </w:rPr>
        <w:t>maintaining</w:t>
      </w:r>
      <w:r w:rsidRPr="00135D00">
        <w:rPr>
          <w:rFonts w:ascii="Times New Roman" w:hAnsi="Times New Roman" w:cs="Times New Roman"/>
          <w:spacing w:val="3"/>
        </w:rPr>
        <w:t xml:space="preserve"> </w:t>
      </w:r>
      <w:r w:rsidRPr="00135D00">
        <w:rPr>
          <w:rFonts w:ascii="Times New Roman" w:hAnsi="Times New Roman" w:cs="Times New Roman"/>
        </w:rPr>
        <w:t>and</w:t>
      </w:r>
      <w:r w:rsidRPr="00135D00">
        <w:rPr>
          <w:rFonts w:ascii="Times New Roman" w:hAnsi="Times New Roman" w:cs="Times New Roman"/>
          <w:spacing w:val="4"/>
        </w:rPr>
        <w:t xml:space="preserve"> </w:t>
      </w:r>
      <w:r w:rsidRPr="00135D00">
        <w:rPr>
          <w:rFonts w:ascii="Times New Roman" w:hAnsi="Times New Roman" w:cs="Times New Roman"/>
          <w:spacing w:val="-1"/>
        </w:rPr>
        <w:t>improving</w:t>
      </w:r>
      <w:r w:rsidRPr="00135D00">
        <w:rPr>
          <w:rFonts w:ascii="Times New Roman" w:hAnsi="Times New Roman" w:cs="Times New Roman"/>
          <w:spacing w:val="101"/>
          <w:w w:val="99"/>
        </w:rPr>
        <w:t xml:space="preserve"> </w:t>
      </w:r>
      <w:r w:rsidRPr="00135D00">
        <w:rPr>
          <w:rFonts w:ascii="Times New Roman" w:hAnsi="Times New Roman" w:cs="Times New Roman"/>
          <w:spacing w:val="-1"/>
        </w:rPr>
        <w:t>their</w:t>
      </w:r>
      <w:r w:rsidRPr="00135D00">
        <w:rPr>
          <w:rFonts w:ascii="Times New Roman" w:hAnsi="Times New Roman" w:cs="Times New Roman"/>
          <w:spacing w:val="-7"/>
        </w:rPr>
        <w:t xml:space="preserve"> </w:t>
      </w:r>
      <w:r w:rsidRPr="00135D00">
        <w:rPr>
          <w:rFonts w:ascii="Times New Roman" w:hAnsi="Times New Roman" w:cs="Times New Roman"/>
          <w:spacing w:val="-1"/>
        </w:rPr>
        <w:t>health</w:t>
      </w:r>
      <w:r w:rsidRPr="00135D00">
        <w:rPr>
          <w:rFonts w:ascii="Times New Roman" w:hAnsi="Times New Roman" w:cs="Times New Roman"/>
          <w:spacing w:val="-5"/>
        </w:rPr>
        <w:t xml:space="preserve"> </w:t>
      </w:r>
      <w:r w:rsidRPr="00135D00">
        <w:rPr>
          <w:rFonts w:ascii="Times New Roman" w:hAnsi="Times New Roman" w:cs="Times New Roman"/>
        </w:rPr>
        <w:t>and</w:t>
      </w:r>
      <w:r w:rsidRPr="00135D00">
        <w:rPr>
          <w:rFonts w:ascii="Times New Roman" w:hAnsi="Times New Roman" w:cs="Times New Roman"/>
          <w:spacing w:val="-5"/>
        </w:rPr>
        <w:t xml:space="preserve"> </w:t>
      </w:r>
      <w:r w:rsidRPr="00135D00">
        <w:rPr>
          <w:rFonts w:ascii="Times New Roman" w:hAnsi="Times New Roman" w:cs="Times New Roman"/>
          <w:spacing w:val="-1"/>
        </w:rPr>
        <w:t>strengthening</w:t>
      </w:r>
      <w:r w:rsidRPr="00135D00">
        <w:rPr>
          <w:rFonts w:ascii="Times New Roman" w:hAnsi="Times New Roman" w:cs="Times New Roman"/>
          <w:spacing w:val="-6"/>
        </w:rPr>
        <w:t xml:space="preserve"> </w:t>
      </w:r>
      <w:r w:rsidRPr="00135D00">
        <w:rPr>
          <w:rFonts w:ascii="Times New Roman" w:hAnsi="Times New Roman" w:cs="Times New Roman"/>
          <w:spacing w:val="-1"/>
        </w:rPr>
        <w:t>their</w:t>
      </w:r>
      <w:r w:rsidRPr="00135D00">
        <w:rPr>
          <w:rFonts w:ascii="Times New Roman" w:hAnsi="Times New Roman" w:cs="Times New Roman"/>
          <w:spacing w:val="-6"/>
        </w:rPr>
        <w:t xml:space="preserve"> </w:t>
      </w:r>
      <w:r w:rsidRPr="00135D00">
        <w:rPr>
          <w:rFonts w:ascii="Times New Roman" w:hAnsi="Times New Roman" w:cs="Times New Roman"/>
          <w:spacing w:val="-1"/>
        </w:rPr>
        <w:t>relationships</w:t>
      </w:r>
      <w:r w:rsidRPr="00135D00">
        <w:rPr>
          <w:rFonts w:ascii="Times New Roman" w:hAnsi="Times New Roman" w:cs="Times New Roman"/>
          <w:spacing w:val="-5"/>
        </w:rPr>
        <w:t xml:space="preserve"> </w:t>
      </w:r>
      <w:r w:rsidRPr="00135D00">
        <w:rPr>
          <w:rFonts w:ascii="Times New Roman" w:hAnsi="Times New Roman" w:cs="Times New Roman"/>
          <w:spacing w:val="-1"/>
        </w:rPr>
        <w:t>with</w:t>
      </w:r>
      <w:r w:rsidRPr="00135D00">
        <w:rPr>
          <w:rFonts w:ascii="Times New Roman" w:hAnsi="Times New Roman" w:cs="Times New Roman"/>
          <w:spacing w:val="-5"/>
        </w:rPr>
        <w:t xml:space="preserve"> </w:t>
      </w:r>
      <w:r w:rsidRPr="00135D00">
        <w:rPr>
          <w:rFonts w:ascii="Times New Roman" w:hAnsi="Times New Roman" w:cs="Times New Roman"/>
        </w:rPr>
        <w:t>our</w:t>
      </w:r>
      <w:r w:rsidRPr="00135D00">
        <w:rPr>
          <w:rFonts w:ascii="Times New Roman" w:hAnsi="Times New Roman" w:cs="Times New Roman"/>
          <w:spacing w:val="-6"/>
        </w:rPr>
        <w:t xml:space="preserve"> </w:t>
      </w:r>
      <w:r w:rsidRPr="00135D00">
        <w:rPr>
          <w:rFonts w:ascii="Times New Roman" w:hAnsi="Times New Roman" w:cs="Times New Roman"/>
          <w:spacing w:val="-1"/>
        </w:rPr>
        <w:t>health</w:t>
      </w:r>
      <w:r w:rsidRPr="00135D00">
        <w:rPr>
          <w:rFonts w:ascii="Times New Roman" w:hAnsi="Times New Roman" w:cs="Times New Roman"/>
          <w:spacing w:val="-6"/>
        </w:rPr>
        <w:t xml:space="preserve"> </w:t>
      </w:r>
      <w:r w:rsidRPr="00135D00">
        <w:rPr>
          <w:rFonts w:ascii="Times New Roman" w:hAnsi="Times New Roman" w:cs="Times New Roman"/>
          <w:spacing w:val="-1"/>
        </w:rPr>
        <w:t>care</w:t>
      </w:r>
      <w:r w:rsidRPr="00135D00">
        <w:rPr>
          <w:rFonts w:ascii="Times New Roman" w:hAnsi="Times New Roman" w:cs="Times New Roman"/>
          <w:spacing w:val="-7"/>
        </w:rPr>
        <w:t xml:space="preserve"> </w:t>
      </w:r>
      <w:r w:rsidRPr="00135D00">
        <w:rPr>
          <w:rFonts w:ascii="Times New Roman" w:hAnsi="Times New Roman" w:cs="Times New Roman"/>
          <w:spacing w:val="-1"/>
        </w:rPr>
        <w:t>providers.</w:t>
      </w:r>
    </w:p>
    <w:p w:rsidR="000F567C" w:rsidRDefault="000F567C" w:rsidP="00096583">
      <w:pPr>
        <w:widowControl w:val="0"/>
        <w:tabs>
          <w:tab w:val="left" w:pos="480"/>
          <w:tab w:val="left" w:pos="7440"/>
        </w:tabs>
        <w:spacing w:after="0" w:line="240" w:lineRule="auto"/>
        <w:ind w:left="479"/>
        <w:rPr>
          <w:rFonts w:ascii="Times New Roman" w:hAnsi="Times New Roman" w:cs="Times New Roman"/>
          <w:spacing w:val="-1"/>
        </w:rPr>
      </w:pPr>
    </w:p>
    <w:p w:rsidR="00942717" w:rsidRPr="000F567C" w:rsidRDefault="00096583" w:rsidP="00096583">
      <w:pPr>
        <w:widowControl w:val="0"/>
        <w:tabs>
          <w:tab w:val="left" w:pos="480"/>
          <w:tab w:val="left" w:pos="7440"/>
        </w:tabs>
        <w:spacing w:after="0" w:line="240" w:lineRule="auto"/>
        <w:ind w:left="479"/>
        <w:rPr>
          <w:rFonts w:ascii="Times New Roman" w:hAnsi="Times New Roman" w:cs="Times New Roman"/>
          <w:b/>
          <w:color w:val="0070C0"/>
          <w:spacing w:val="-1"/>
        </w:rPr>
      </w:pPr>
      <w:r w:rsidRPr="000F567C">
        <w:rPr>
          <w:rFonts w:ascii="Times New Roman" w:hAnsi="Times New Roman" w:cs="Times New Roman"/>
          <w:b/>
          <w:color w:val="0070C0"/>
          <w:spacing w:val="-1"/>
        </w:rPr>
        <w:tab/>
      </w:r>
      <w:r w:rsidR="00942717" w:rsidRPr="000F567C">
        <w:rPr>
          <w:rFonts w:ascii="Times New Roman" w:hAnsi="Times New Roman" w:cs="Times New Roman"/>
          <w:b/>
          <w:color w:val="0070C0"/>
          <w:spacing w:val="-1"/>
        </w:rPr>
        <w:t>Patient</w:t>
      </w:r>
      <w:r w:rsidR="00942717" w:rsidRPr="000F567C">
        <w:rPr>
          <w:rFonts w:ascii="Times New Roman" w:hAnsi="Times New Roman" w:cs="Times New Roman"/>
          <w:b/>
          <w:color w:val="0070C0"/>
          <w:spacing w:val="-7"/>
        </w:rPr>
        <w:t xml:space="preserve"> </w:t>
      </w:r>
      <w:r w:rsidR="00942717" w:rsidRPr="000F567C">
        <w:rPr>
          <w:rFonts w:ascii="Times New Roman" w:hAnsi="Times New Roman" w:cs="Times New Roman"/>
          <w:b/>
          <w:color w:val="0070C0"/>
          <w:spacing w:val="-1"/>
        </w:rPr>
        <w:t>Responsibilities</w:t>
      </w:r>
      <w:r w:rsidR="004759E3" w:rsidRPr="000F567C">
        <w:rPr>
          <w:rFonts w:ascii="Times New Roman" w:hAnsi="Times New Roman" w:cs="Times New Roman"/>
          <w:b/>
          <w:color w:val="0070C0"/>
          <w:spacing w:val="-1"/>
        </w:rPr>
        <w:t xml:space="preserve"> - </w:t>
      </w:r>
      <w:r w:rsidR="00942717" w:rsidRPr="000F567C">
        <w:rPr>
          <w:rFonts w:ascii="Times New Roman" w:hAnsi="Times New Roman" w:cs="Times New Roman"/>
          <w:b/>
          <w:color w:val="0070C0"/>
        </w:rPr>
        <w:t>Every</w:t>
      </w:r>
      <w:r w:rsidR="00942717" w:rsidRPr="000F567C">
        <w:rPr>
          <w:rFonts w:ascii="Times New Roman" w:hAnsi="Times New Roman" w:cs="Times New Roman"/>
          <w:b/>
          <w:color w:val="0070C0"/>
          <w:spacing w:val="-5"/>
        </w:rPr>
        <w:t xml:space="preserve"> </w:t>
      </w:r>
      <w:r w:rsidR="00942717" w:rsidRPr="000F567C">
        <w:rPr>
          <w:rFonts w:ascii="Times New Roman" w:hAnsi="Times New Roman" w:cs="Times New Roman"/>
          <w:b/>
          <w:color w:val="0070C0"/>
          <w:spacing w:val="-1"/>
        </w:rPr>
        <w:t>patient</w:t>
      </w:r>
      <w:r w:rsidR="00942717" w:rsidRPr="000F567C">
        <w:rPr>
          <w:rFonts w:ascii="Times New Roman" w:hAnsi="Times New Roman" w:cs="Times New Roman"/>
          <w:b/>
          <w:color w:val="0070C0"/>
          <w:spacing w:val="-6"/>
        </w:rPr>
        <w:t xml:space="preserve"> </w:t>
      </w:r>
      <w:r w:rsidR="00942717" w:rsidRPr="000F567C">
        <w:rPr>
          <w:rFonts w:ascii="Times New Roman" w:hAnsi="Times New Roman" w:cs="Times New Roman"/>
          <w:b/>
          <w:color w:val="0070C0"/>
          <w:spacing w:val="-1"/>
        </w:rPr>
        <w:t>is</w:t>
      </w:r>
      <w:r w:rsidR="00942717" w:rsidRPr="000F567C">
        <w:rPr>
          <w:rFonts w:ascii="Times New Roman" w:hAnsi="Times New Roman" w:cs="Times New Roman"/>
          <w:b/>
          <w:color w:val="0070C0"/>
          <w:spacing w:val="-8"/>
        </w:rPr>
        <w:t xml:space="preserve"> </w:t>
      </w:r>
      <w:r w:rsidR="00942717" w:rsidRPr="000F567C">
        <w:rPr>
          <w:rFonts w:ascii="Times New Roman" w:hAnsi="Times New Roman" w:cs="Times New Roman"/>
          <w:b/>
          <w:color w:val="0070C0"/>
          <w:spacing w:val="-1"/>
        </w:rPr>
        <w:t>responsible</w:t>
      </w:r>
      <w:r w:rsidR="00942717" w:rsidRPr="000F567C">
        <w:rPr>
          <w:rFonts w:ascii="Times New Roman" w:hAnsi="Times New Roman" w:cs="Times New Roman"/>
          <w:b/>
          <w:color w:val="0070C0"/>
          <w:spacing w:val="-7"/>
        </w:rPr>
        <w:t xml:space="preserve"> </w:t>
      </w:r>
      <w:r w:rsidR="00942717" w:rsidRPr="000F567C">
        <w:rPr>
          <w:rFonts w:ascii="Times New Roman" w:hAnsi="Times New Roman" w:cs="Times New Roman"/>
          <w:b/>
          <w:color w:val="0070C0"/>
          <w:spacing w:val="-1"/>
        </w:rPr>
        <w:t>for:</w:t>
      </w:r>
    </w:p>
    <w:p w:rsidR="00135D00" w:rsidRPr="00135D00" w:rsidRDefault="00135D00" w:rsidP="00135D00">
      <w:pPr>
        <w:widowControl w:val="0"/>
        <w:tabs>
          <w:tab w:val="left" w:pos="480"/>
        </w:tabs>
        <w:spacing w:after="0" w:line="240" w:lineRule="auto"/>
        <w:ind w:left="479"/>
        <w:rPr>
          <w:rFonts w:ascii="Times New Roman" w:eastAsia="Calibri" w:hAnsi="Times New Roman" w:cs="Times New Roman"/>
        </w:rPr>
      </w:pPr>
    </w:p>
    <w:p w:rsidR="00942717" w:rsidRPr="00135D00" w:rsidRDefault="00942717" w:rsidP="00135D00">
      <w:pPr>
        <w:pStyle w:val="BodyText"/>
        <w:widowControl w:val="0"/>
        <w:numPr>
          <w:ilvl w:val="1"/>
          <w:numId w:val="12"/>
        </w:numPr>
        <w:tabs>
          <w:tab w:val="left" w:pos="840"/>
        </w:tabs>
        <w:spacing w:after="0" w:line="240" w:lineRule="auto"/>
        <w:ind w:left="839" w:right="116"/>
        <w:rPr>
          <w:rFonts w:ascii="Times New Roman" w:hAnsi="Times New Roman" w:cs="Times New Roman"/>
        </w:rPr>
      </w:pPr>
      <w:r w:rsidRPr="00135D00">
        <w:rPr>
          <w:rFonts w:ascii="Times New Roman" w:hAnsi="Times New Roman" w:cs="Times New Roman"/>
          <w:spacing w:val="-1"/>
        </w:rPr>
        <w:t>Providing</w:t>
      </w:r>
      <w:r w:rsidRPr="00135D00">
        <w:rPr>
          <w:rFonts w:ascii="Times New Roman" w:hAnsi="Times New Roman" w:cs="Times New Roman"/>
          <w:spacing w:val="-6"/>
        </w:rPr>
        <w:t xml:space="preserve"> </w:t>
      </w:r>
      <w:r w:rsidRPr="00135D00">
        <w:rPr>
          <w:rFonts w:ascii="Times New Roman" w:hAnsi="Times New Roman" w:cs="Times New Roman"/>
          <w:spacing w:val="-1"/>
        </w:rPr>
        <w:t>accurate</w:t>
      </w:r>
      <w:r w:rsidRPr="00135D00">
        <w:rPr>
          <w:rFonts w:ascii="Times New Roman" w:hAnsi="Times New Roman" w:cs="Times New Roman"/>
          <w:spacing w:val="-6"/>
        </w:rPr>
        <w:t xml:space="preserve"> </w:t>
      </w:r>
      <w:r w:rsidRPr="00135D00">
        <w:rPr>
          <w:rFonts w:ascii="Times New Roman" w:hAnsi="Times New Roman" w:cs="Times New Roman"/>
          <w:spacing w:val="-1"/>
        </w:rPr>
        <w:t>personal,</w:t>
      </w:r>
      <w:r w:rsidRPr="00135D00">
        <w:rPr>
          <w:rFonts w:ascii="Times New Roman" w:hAnsi="Times New Roman" w:cs="Times New Roman"/>
          <w:spacing w:val="-2"/>
        </w:rPr>
        <w:t xml:space="preserve"> </w:t>
      </w:r>
      <w:r w:rsidRPr="00135D00">
        <w:rPr>
          <w:rFonts w:ascii="Times New Roman" w:hAnsi="Times New Roman" w:cs="Times New Roman"/>
          <w:spacing w:val="-1"/>
        </w:rPr>
        <w:t>demographic</w:t>
      </w:r>
      <w:r w:rsidRPr="00135D00">
        <w:rPr>
          <w:rFonts w:ascii="Times New Roman" w:hAnsi="Times New Roman" w:cs="Times New Roman"/>
          <w:spacing w:val="-5"/>
        </w:rPr>
        <w:t xml:space="preserve"> </w:t>
      </w:r>
      <w:r w:rsidRPr="00135D00">
        <w:rPr>
          <w:rFonts w:ascii="Times New Roman" w:hAnsi="Times New Roman" w:cs="Times New Roman"/>
          <w:spacing w:val="-1"/>
        </w:rPr>
        <w:t>(such</w:t>
      </w:r>
      <w:r w:rsidRPr="00135D00">
        <w:rPr>
          <w:rFonts w:ascii="Times New Roman" w:hAnsi="Times New Roman" w:cs="Times New Roman"/>
          <w:spacing w:val="-5"/>
        </w:rPr>
        <w:t xml:space="preserve"> </w:t>
      </w:r>
      <w:r w:rsidRPr="00135D00">
        <w:rPr>
          <w:rFonts w:ascii="Times New Roman" w:hAnsi="Times New Roman" w:cs="Times New Roman"/>
        </w:rPr>
        <w:t>as</w:t>
      </w:r>
      <w:r w:rsidRPr="00135D00">
        <w:rPr>
          <w:rFonts w:ascii="Times New Roman" w:hAnsi="Times New Roman" w:cs="Times New Roman"/>
          <w:spacing w:val="-6"/>
        </w:rPr>
        <w:t xml:space="preserve"> </w:t>
      </w:r>
      <w:r w:rsidRPr="00135D00">
        <w:rPr>
          <w:rFonts w:ascii="Times New Roman" w:hAnsi="Times New Roman" w:cs="Times New Roman"/>
        </w:rPr>
        <w:t>a</w:t>
      </w:r>
      <w:r w:rsidRPr="00135D00">
        <w:rPr>
          <w:rFonts w:ascii="Times New Roman" w:hAnsi="Times New Roman" w:cs="Times New Roman"/>
          <w:spacing w:val="-4"/>
        </w:rPr>
        <w:t xml:space="preserve"> </w:t>
      </w:r>
      <w:r w:rsidRPr="00135D00">
        <w:rPr>
          <w:rFonts w:ascii="Times New Roman" w:hAnsi="Times New Roman" w:cs="Times New Roman"/>
        </w:rPr>
        <w:t>current</w:t>
      </w:r>
      <w:r w:rsidRPr="00135D00">
        <w:rPr>
          <w:rFonts w:ascii="Times New Roman" w:hAnsi="Times New Roman" w:cs="Times New Roman"/>
          <w:spacing w:val="-5"/>
        </w:rPr>
        <w:t xml:space="preserve"> </w:t>
      </w:r>
      <w:r w:rsidRPr="00135D00">
        <w:rPr>
          <w:rFonts w:ascii="Times New Roman" w:hAnsi="Times New Roman" w:cs="Times New Roman"/>
          <w:spacing w:val="-1"/>
        </w:rPr>
        <w:t>address</w:t>
      </w:r>
      <w:r w:rsidRPr="00135D00">
        <w:rPr>
          <w:rFonts w:ascii="Times New Roman" w:hAnsi="Times New Roman" w:cs="Times New Roman"/>
          <w:spacing w:val="-6"/>
        </w:rPr>
        <w:t xml:space="preserve"> </w:t>
      </w:r>
      <w:r w:rsidRPr="00135D00">
        <w:rPr>
          <w:rFonts w:ascii="Times New Roman" w:hAnsi="Times New Roman" w:cs="Times New Roman"/>
        </w:rPr>
        <w:t>and</w:t>
      </w:r>
      <w:r w:rsidRPr="00135D00">
        <w:rPr>
          <w:rFonts w:ascii="Times New Roman" w:hAnsi="Times New Roman" w:cs="Times New Roman"/>
          <w:spacing w:val="-4"/>
        </w:rPr>
        <w:t xml:space="preserve"> </w:t>
      </w:r>
      <w:r w:rsidRPr="00135D00">
        <w:rPr>
          <w:rFonts w:ascii="Times New Roman" w:hAnsi="Times New Roman" w:cs="Times New Roman"/>
          <w:spacing w:val="-1"/>
        </w:rPr>
        <w:t>telephone</w:t>
      </w:r>
      <w:r w:rsidRPr="00135D00">
        <w:rPr>
          <w:rFonts w:ascii="Times New Roman" w:hAnsi="Times New Roman" w:cs="Times New Roman"/>
          <w:spacing w:val="-6"/>
        </w:rPr>
        <w:t xml:space="preserve"> </w:t>
      </w:r>
      <w:r w:rsidRPr="00135D00">
        <w:rPr>
          <w:rFonts w:ascii="Times New Roman" w:hAnsi="Times New Roman" w:cs="Times New Roman"/>
          <w:spacing w:val="-1"/>
        </w:rPr>
        <w:t>number),</w:t>
      </w:r>
      <w:r w:rsidRPr="00135D00">
        <w:rPr>
          <w:rFonts w:ascii="Times New Roman" w:hAnsi="Times New Roman" w:cs="Times New Roman"/>
          <w:spacing w:val="-5"/>
        </w:rPr>
        <w:t xml:space="preserve"> </w:t>
      </w:r>
      <w:r w:rsidRPr="00135D00">
        <w:rPr>
          <w:rFonts w:ascii="Times New Roman" w:hAnsi="Times New Roman" w:cs="Times New Roman"/>
          <w:spacing w:val="-1"/>
        </w:rPr>
        <w:t>health</w:t>
      </w:r>
      <w:r w:rsidRPr="00135D00">
        <w:rPr>
          <w:rFonts w:ascii="Times New Roman" w:hAnsi="Times New Roman" w:cs="Times New Roman"/>
          <w:spacing w:val="-4"/>
        </w:rPr>
        <w:t xml:space="preserve"> </w:t>
      </w:r>
      <w:r w:rsidRPr="00135D00">
        <w:rPr>
          <w:rFonts w:ascii="Times New Roman" w:hAnsi="Times New Roman" w:cs="Times New Roman"/>
          <w:spacing w:val="-1"/>
        </w:rPr>
        <w:t>insurance</w:t>
      </w:r>
      <w:r w:rsidRPr="00135D00">
        <w:rPr>
          <w:rFonts w:ascii="Times New Roman" w:hAnsi="Times New Roman" w:cs="Times New Roman"/>
          <w:spacing w:val="-6"/>
        </w:rPr>
        <w:t xml:space="preserve"> </w:t>
      </w:r>
      <w:r w:rsidRPr="00135D00">
        <w:rPr>
          <w:rFonts w:ascii="Times New Roman" w:hAnsi="Times New Roman" w:cs="Times New Roman"/>
          <w:spacing w:val="-1"/>
        </w:rPr>
        <w:t>information,</w:t>
      </w:r>
      <w:r w:rsidR="00DF4618">
        <w:rPr>
          <w:rFonts w:ascii="Times New Roman" w:hAnsi="Times New Roman" w:cs="Times New Roman"/>
          <w:spacing w:val="133"/>
          <w:w w:val="99"/>
        </w:rPr>
        <w:t xml:space="preserve"> </w:t>
      </w:r>
      <w:r w:rsidRPr="00135D00">
        <w:rPr>
          <w:rFonts w:ascii="Times New Roman" w:hAnsi="Times New Roman" w:cs="Times New Roman"/>
        </w:rPr>
        <w:t>and</w:t>
      </w:r>
      <w:r w:rsidRPr="00135D00">
        <w:rPr>
          <w:rFonts w:ascii="Times New Roman" w:hAnsi="Times New Roman" w:cs="Times New Roman"/>
          <w:spacing w:val="-1"/>
        </w:rPr>
        <w:t xml:space="preserve"> personal</w:t>
      </w:r>
      <w:r w:rsidRPr="00135D00">
        <w:rPr>
          <w:rFonts w:ascii="Times New Roman" w:hAnsi="Times New Roman" w:cs="Times New Roman"/>
        </w:rPr>
        <w:t xml:space="preserve"> </w:t>
      </w:r>
      <w:r w:rsidRPr="00135D00">
        <w:rPr>
          <w:rFonts w:ascii="Times New Roman" w:hAnsi="Times New Roman" w:cs="Times New Roman"/>
          <w:spacing w:val="-1"/>
        </w:rPr>
        <w:t xml:space="preserve">medical </w:t>
      </w:r>
      <w:r w:rsidRPr="00135D00">
        <w:rPr>
          <w:rFonts w:ascii="Times New Roman" w:hAnsi="Times New Roman" w:cs="Times New Roman"/>
        </w:rPr>
        <w:t xml:space="preserve">information </w:t>
      </w:r>
      <w:r w:rsidRPr="00135D00">
        <w:rPr>
          <w:rFonts w:ascii="Times New Roman" w:hAnsi="Times New Roman" w:cs="Times New Roman"/>
          <w:spacing w:val="-1"/>
        </w:rPr>
        <w:t>(including past illnesses,</w:t>
      </w:r>
      <w:r w:rsidRPr="00135D00">
        <w:rPr>
          <w:rFonts w:ascii="Times New Roman" w:hAnsi="Times New Roman" w:cs="Times New Roman"/>
          <w:spacing w:val="1"/>
        </w:rPr>
        <w:t xml:space="preserve"> </w:t>
      </w:r>
      <w:r w:rsidRPr="00135D00">
        <w:rPr>
          <w:rFonts w:ascii="Times New Roman" w:hAnsi="Times New Roman" w:cs="Times New Roman"/>
          <w:spacing w:val="-1"/>
        </w:rPr>
        <w:t xml:space="preserve">current treatments </w:t>
      </w:r>
      <w:r w:rsidRPr="00135D00">
        <w:rPr>
          <w:rFonts w:ascii="Times New Roman" w:hAnsi="Times New Roman" w:cs="Times New Roman"/>
        </w:rPr>
        <w:t>and</w:t>
      </w:r>
      <w:r w:rsidRPr="00135D00">
        <w:rPr>
          <w:rFonts w:ascii="Times New Roman" w:hAnsi="Times New Roman" w:cs="Times New Roman"/>
          <w:spacing w:val="-1"/>
        </w:rPr>
        <w:t xml:space="preserve"> medications,</w:t>
      </w:r>
      <w:r w:rsidRPr="00135D00">
        <w:rPr>
          <w:rFonts w:ascii="Times New Roman" w:hAnsi="Times New Roman" w:cs="Times New Roman"/>
        </w:rPr>
        <w:t xml:space="preserve"> </w:t>
      </w:r>
      <w:r w:rsidRPr="00135D00">
        <w:rPr>
          <w:rFonts w:ascii="Times New Roman" w:hAnsi="Times New Roman" w:cs="Times New Roman"/>
          <w:spacing w:val="-1"/>
        </w:rPr>
        <w:t>including over-the-counter</w:t>
      </w:r>
      <w:r w:rsidRPr="00135D00">
        <w:rPr>
          <w:rFonts w:ascii="Times New Roman" w:hAnsi="Times New Roman" w:cs="Times New Roman"/>
          <w:spacing w:val="131"/>
          <w:w w:val="99"/>
        </w:rPr>
        <w:t xml:space="preserve"> </w:t>
      </w:r>
      <w:r w:rsidRPr="00135D00">
        <w:rPr>
          <w:rFonts w:ascii="Times New Roman" w:hAnsi="Times New Roman" w:cs="Times New Roman"/>
          <w:spacing w:val="-1"/>
        </w:rPr>
        <w:t>products</w:t>
      </w:r>
      <w:r w:rsidRPr="00135D00">
        <w:rPr>
          <w:rFonts w:ascii="Times New Roman" w:hAnsi="Times New Roman" w:cs="Times New Roman"/>
          <w:spacing w:val="11"/>
        </w:rPr>
        <w:t xml:space="preserve"> </w:t>
      </w:r>
      <w:r w:rsidRPr="00135D00">
        <w:rPr>
          <w:rFonts w:ascii="Times New Roman" w:hAnsi="Times New Roman" w:cs="Times New Roman"/>
        </w:rPr>
        <w:t>and</w:t>
      </w:r>
      <w:r w:rsidRPr="00135D00">
        <w:rPr>
          <w:rFonts w:ascii="Times New Roman" w:hAnsi="Times New Roman" w:cs="Times New Roman"/>
          <w:spacing w:val="13"/>
        </w:rPr>
        <w:t xml:space="preserve"> </w:t>
      </w:r>
      <w:r w:rsidRPr="00135D00">
        <w:rPr>
          <w:rFonts w:ascii="Times New Roman" w:hAnsi="Times New Roman" w:cs="Times New Roman"/>
          <w:spacing w:val="-1"/>
        </w:rPr>
        <w:t>dietary</w:t>
      </w:r>
      <w:r w:rsidRPr="00135D00">
        <w:rPr>
          <w:rFonts w:ascii="Times New Roman" w:hAnsi="Times New Roman" w:cs="Times New Roman"/>
          <w:spacing w:val="14"/>
        </w:rPr>
        <w:t xml:space="preserve"> </w:t>
      </w:r>
      <w:r w:rsidRPr="00135D00">
        <w:rPr>
          <w:rFonts w:ascii="Times New Roman" w:hAnsi="Times New Roman" w:cs="Times New Roman"/>
          <w:spacing w:val="-1"/>
        </w:rPr>
        <w:t>supplements,</w:t>
      </w:r>
      <w:r w:rsidRPr="00135D00">
        <w:rPr>
          <w:rFonts w:ascii="Times New Roman" w:hAnsi="Times New Roman" w:cs="Times New Roman"/>
          <w:spacing w:val="12"/>
        </w:rPr>
        <w:t xml:space="preserve"> </w:t>
      </w:r>
      <w:r w:rsidRPr="00135D00">
        <w:rPr>
          <w:rFonts w:ascii="Times New Roman" w:hAnsi="Times New Roman" w:cs="Times New Roman"/>
        </w:rPr>
        <w:t>and</w:t>
      </w:r>
      <w:r w:rsidRPr="00135D00">
        <w:rPr>
          <w:rFonts w:ascii="Times New Roman" w:hAnsi="Times New Roman" w:cs="Times New Roman"/>
          <w:spacing w:val="14"/>
        </w:rPr>
        <w:t xml:space="preserve"> </w:t>
      </w:r>
      <w:r w:rsidRPr="00135D00">
        <w:rPr>
          <w:rFonts w:ascii="Times New Roman" w:hAnsi="Times New Roman" w:cs="Times New Roman"/>
        </w:rPr>
        <w:t>any</w:t>
      </w:r>
      <w:r w:rsidRPr="00135D00">
        <w:rPr>
          <w:rFonts w:ascii="Times New Roman" w:hAnsi="Times New Roman" w:cs="Times New Roman"/>
          <w:spacing w:val="13"/>
        </w:rPr>
        <w:t xml:space="preserve"> </w:t>
      </w:r>
      <w:r w:rsidRPr="00135D00">
        <w:rPr>
          <w:rFonts w:ascii="Times New Roman" w:hAnsi="Times New Roman" w:cs="Times New Roman"/>
          <w:spacing w:val="-1"/>
        </w:rPr>
        <w:t>allergies</w:t>
      </w:r>
      <w:r w:rsidRPr="00135D00">
        <w:rPr>
          <w:rFonts w:ascii="Times New Roman" w:hAnsi="Times New Roman" w:cs="Times New Roman"/>
          <w:spacing w:val="12"/>
        </w:rPr>
        <w:t xml:space="preserve"> </w:t>
      </w:r>
      <w:r w:rsidRPr="00135D00">
        <w:rPr>
          <w:rFonts w:ascii="Times New Roman" w:hAnsi="Times New Roman" w:cs="Times New Roman"/>
        </w:rPr>
        <w:t>or</w:t>
      </w:r>
      <w:r w:rsidRPr="00135D00">
        <w:rPr>
          <w:rFonts w:ascii="Times New Roman" w:hAnsi="Times New Roman" w:cs="Times New Roman"/>
          <w:spacing w:val="12"/>
        </w:rPr>
        <w:t xml:space="preserve"> </w:t>
      </w:r>
      <w:r w:rsidRPr="00135D00">
        <w:rPr>
          <w:rFonts w:ascii="Times New Roman" w:hAnsi="Times New Roman" w:cs="Times New Roman"/>
          <w:spacing w:val="-1"/>
        </w:rPr>
        <w:t>sensitivities)</w:t>
      </w:r>
      <w:r w:rsidRPr="00135D00">
        <w:rPr>
          <w:rFonts w:ascii="Times New Roman" w:hAnsi="Times New Roman" w:cs="Times New Roman"/>
          <w:spacing w:val="12"/>
        </w:rPr>
        <w:t xml:space="preserve"> </w:t>
      </w:r>
      <w:r w:rsidRPr="00135D00">
        <w:rPr>
          <w:rFonts w:ascii="Times New Roman" w:hAnsi="Times New Roman" w:cs="Times New Roman"/>
          <w:spacing w:val="-1"/>
        </w:rPr>
        <w:t>prior</w:t>
      </w:r>
      <w:r w:rsidRPr="00135D00">
        <w:rPr>
          <w:rFonts w:ascii="Times New Roman" w:hAnsi="Times New Roman" w:cs="Times New Roman"/>
          <w:spacing w:val="12"/>
        </w:rPr>
        <w:t xml:space="preserve"> </w:t>
      </w:r>
      <w:r w:rsidRPr="00135D00">
        <w:rPr>
          <w:rFonts w:ascii="Times New Roman" w:hAnsi="Times New Roman" w:cs="Times New Roman"/>
        </w:rPr>
        <w:t>to</w:t>
      </w:r>
      <w:r w:rsidRPr="00135D00">
        <w:rPr>
          <w:rFonts w:ascii="Times New Roman" w:hAnsi="Times New Roman" w:cs="Times New Roman"/>
          <w:spacing w:val="13"/>
        </w:rPr>
        <w:t xml:space="preserve"> </w:t>
      </w:r>
      <w:r w:rsidRPr="00135D00">
        <w:rPr>
          <w:rFonts w:ascii="Times New Roman" w:hAnsi="Times New Roman" w:cs="Times New Roman"/>
          <w:spacing w:val="-1"/>
        </w:rPr>
        <w:t>receiving</w:t>
      </w:r>
      <w:r w:rsidRPr="00135D00">
        <w:rPr>
          <w:rFonts w:ascii="Times New Roman" w:hAnsi="Times New Roman" w:cs="Times New Roman"/>
          <w:spacing w:val="14"/>
        </w:rPr>
        <w:t xml:space="preserve"> </w:t>
      </w:r>
      <w:r w:rsidRPr="00135D00">
        <w:rPr>
          <w:rFonts w:ascii="Times New Roman" w:hAnsi="Times New Roman" w:cs="Times New Roman"/>
          <w:spacing w:val="-1"/>
        </w:rPr>
        <w:t>services</w:t>
      </w:r>
      <w:r w:rsidRPr="00135D00">
        <w:rPr>
          <w:rFonts w:ascii="Times New Roman" w:hAnsi="Times New Roman" w:cs="Times New Roman"/>
          <w:spacing w:val="11"/>
        </w:rPr>
        <w:t xml:space="preserve"> </w:t>
      </w:r>
      <w:r w:rsidRPr="00135D00">
        <w:rPr>
          <w:rFonts w:ascii="Times New Roman" w:hAnsi="Times New Roman" w:cs="Times New Roman"/>
        </w:rPr>
        <w:t>from</w:t>
      </w:r>
      <w:r w:rsidRPr="00135D00">
        <w:rPr>
          <w:rFonts w:ascii="Times New Roman" w:hAnsi="Times New Roman" w:cs="Times New Roman"/>
          <w:spacing w:val="12"/>
        </w:rPr>
        <w:t xml:space="preserve"> </w:t>
      </w:r>
      <w:r w:rsidRPr="00135D00">
        <w:rPr>
          <w:rFonts w:ascii="Times New Roman" w:hAnsi="Times New Roman" w:cs="Times New Roman"/>
          <w:spacing w:val="-1"/>
        </w:rPr>
        <w:t>KTHFS</w:t>
      </w:r>
      <w:r w:rsidRPr="00135D00">
        <w:rPr>
          <w:rFonts w:ascii="Times New Roman" w:hAnsi="Times New Roman" w:cs="Times New Roman"/>
          <w:spacing w:val="12"/>
        </w:rPr>
        <w:t xml:space="preserve"> </w:t>
      </w:r>
      <w:r w:rsidRPr="00135D00">
        <w:rPr>
          <w:rFonts w:ascii="Times New Roman" w:hAnsi="Times New Roman" w:cs="Times New Roman"/>
        </w:rPr>
        <w:t>and</w:t>
      </w:r>
      <w:r w:rsidRPr="00135D00">
        <w:rPr>
          <w:rFonts w:ascii="Times New Roman" w:hAnsi="Times New Roman" w:cs="Times New Roman"/>
          <w:spacing w:val="13"/>
        </w:rPr>
        <w:t xml:space="preserve"> </w:t>
      </w:r>
      <w:r w:rsidRPr="00135D00">
        <w:rPr>
          <w:rFonts w:ascii="Times New Roman" w:hAnsi="Times New Roman" w:cs="Times New Roman"/>
          <w:spacing w:val="-1"/>
        </w:rPr>
        <w:t>its</w:t>
      </w:r>
      <w:r w:rsidRPr="00135D00">
        <w:rPr>
          <w:rFonts w:ascii="Times New Roman" w:hAnsi="Times New Roman" w:cs="Times New Roman"/>
          <w:spacing w:val="13"/>
        </w:rPr>
        <w:t xml:space="preserve"> </w:t>
      </w:r>
      <w:r w:rsidRPr="00135D00">
        <w:rPr>
          <w:rFonts w:ascii="Times New Roman" w:hAnsi="Times New Roman" w:cs="Times New Roman"/>
          <w:spacing w:val="-1"/>
        </w:rPr>
        <w:t>health</w:t>
      </w:r>
      <w:r w:rsidRPr="00135D00">
        <w:rPr>
          <w:rFonts w:ascii="Times New Roman" w:hAnsi="Times New Roman" w:cs="Times New Roman"/>
          <w:spacing w:val="117"/>
          <w:w w:val="99"/>
        </w:rPr>
        <w:t xml:space="preserve"> </w:t>
      </w:r>
      <w:r w:rsidRPr="00135D00">
        <w:rPr>
          <w:rFonts w:ascii="Times New Roman" w:hAnsi="Times New Roman" w:cs="Times New Roman"/>
          <w:spacing w:val="-1"/>
        </w:rPr>
        <w:t>care</w:t>
      </w:r>
      <w:r w:rsidRPr="00135D00">
        <w:rPr>
          <w:rFonts w:ascii="Times New Roman" w:hAnsi="Times New Roman" w:cs="Times New Roman"/>
          <w:spacing w:val="-13"/>
        </w:rPr>
        <w:t xml:space="preserve"> </w:t>
      </w:r>
      <w:r w:rsidRPr="00135D00">
        <w:rPr>
          <w:rFonts w:ascii="Times New Roman" w:hAnsi="Times New Roman" w:cs="Times New Roman"/>
          <w:spacing w:val="-1"/>
        </w:rPr>
        <w:t>providers.</w:t>
      </w:r>
    </w:p>
    <w:p w:rsidR="00942717" w:rsidRPr="00135D00" w:rsidRDefault="00942717" w:rsidP="00135D00">
      <w:pPr>
        <w:pStyle w:val="BodyText"/>
        <w:widowControl w:val="0"/>
        <w:numPr>
          <w:ilvl w:val="1"/>
          <w:numId w:val="12"/>
        </w:numPr>
        <w:tabs>
          <w:tab w:val="left" w:pos="840"/>
        </w:tabs>
        <w:spacing w:after="0" w:line="240" w:lineRule="auto"/>
        <w:ind w:left="839"/>
        <w:rPr>
          <w:rFonts w:ascii="Times New Roman" w:hAnsi="Times New Roman" w:cs="Times New Roman"/>
        </w:rPr>
      </w:pPr>
      <w:r w:rsidRPr="00135D00">
        <w:rPr>
          <w:rFonts w:ascii="Times New Roman" w:hAnsi="Times New Roman" w:cs="Times New Roman"/>
          <w:spacing w:val="-1"/>
        </w:rPr>
        <w:t>Following</w:t>
      </w:r>
      <w:r w:rsidRPr="00135D00">
        <w:rPr>
          <w:rFonts w:ascii="Times New Roman" w:hAnsi="Times New Roman" w:cs="Times New Roman"/>
          <w:spacing w:val="-7"/>
        </w:rPr>
        <w:t xml:space="preserve"> </w:t>
      </w:r>
      <w:r w:rsidRPr="00135D00">
        <w:rPr>
          <w:rFonts w:ascii="Times New Roman" w:hAnsi="Times New Roman" w:cs="Times New Roman"/>
          <w:spacing w:val="-1"/>
        </w:rPr>
        <w:t>all</w:t>
      </w:r>
      <w:r w:rsidRPr="00135D00">
        <w:rPr>
          <w:rFonts w:ascii="Times New Roman" w:hAnsi="Times New Roman" w:cs="Times New Roman"/>
          <w:spacing w:val="-7"/>
        </w:rPr>
        <w:t xml:space="preserve"> </w:t>
      </w:r>
      <w:r w:rsidRPr="00135D00">
        <w:rPr>
          <w:rFonts w:ascii="Times New Roman" w:hAnsi="Times New Roman" w:cs="Times New Roman"/>
          <w:spacing w:val="-1"/>
        </w:rPr>
        <w:t>KTHFS</w:t>
      </w:r>
      <w:r w:rsidRPr="00135D00">
        <w:rPr>
          <w:rFonts w:ascii="Times New Roman" w:hAnsi="Times New Roman" w:cs="Times New Roman"/>
          <w:spacing w:val="-6"/>
        </w:rPr>
        <w:t xml:space="preserve"> </w:t>
      </w:r>
      <w:r w:rsidRPr="00135D00">
        <w:rPr>
          <w:rFonts w:ascii="Times New Roman" w:hAnsi="Times New Roman" w:cs="Times New Roman"/>
          <w:spacing w:val="-1"/>
        </w:rPr>
        <w:t>administrative</w:t>
      </w:r>
      <w:r w:rsidRPr="00135D00">
        <w:rPr>
          <w:rFonts w:ascii="Times New Roman" w:hAnsi="Times New Roman" w:cs="Times New Roman"/>
          <w:spacing w:val="-7"/>
        </w:rPr>
        <w:t xml:space="preserve"> </w:t>
      </w:r>
      <w:r w:rsidRPr="00135D00">
        <w:rPr>
          <w:rFonts w:ascii="Times New Roman" w:hAnsi="Times New Roman" w:cs="Times New Roman"/>
        </w:rPr>
        <w:t>and</w:t>
      </w:r>
      <w:r w:rsidRPr="00135D00">
        <w:rPr>
          <w:rFonts w:ascii="Times New Roman" w:hAnsi="Times New Roman" w:cs="Times New Roman"/>
          <w:spacing w:val="-6"/>
        </w:rPr>
        <w:t xml:space="preserve"> </w:t>
      </w:r>
      <w:r w:rsidRPr="00135D00">
        <w:rPr>
          <w:rFonts w:ascii="Times New Roman" w:hAnsi="Times New Roman" w:cs="Times New Roman"/>
          <w:spacing w:val="-1"/>
        </w:rPr>
        <w:t>operational</w:t>
      </w:r>
      <w:r w:rsidRPr="00135D00">
        <w:rPr>
          <w:rFonts w:ascii="Times New Roman" w:hAnsi="Times New Roman" w:cs="Times New Roman"/>
          <w:spacing w:val="-7"/>
        </w:rPr>
        <w:t xml:space="preserve"> </w:t>
      </w:r>
      <w:r w:rsidRPr="00135D00">
        <w:rPr>
          <w:rFonts w:ascii="Times New Roman" w:hAnsi="Times New Roman" w:cs="Times New Roman"/>
          <w:spacing w:val="-1"/>
        </w:rPr>
        <w:t>rules</w:t>
      </w:r>
      <w:r w:rsidRPr="00135D00">
        <w:rPr>
          <w:rFonts w:ascii="Times New Roman" w:hAnsi="Times New Roman" w:cs="Times New Roman"/>
          <w:spacing w:val="-7"/>
        </w:rPr>
        <w:t xml:space="preserve"> </w:t>
      </w:r>
      <w:r w:rsidRPr="00135D00">
        <w:rPr>
          <w:rFonts w:ascii="Times New Roman" w:hAnsi="Times New Roman" w:cs="Times New Roman"/>
          <w:spacing w:val="1"/>
        </w:rPr>
        <w:t>and</w:t>
      </w:r>
      <w:r w:rsidRPr="00135D00">
        <w:rPr>
          <w:rFonts w:ascii="Times New Roman" w:hAnsi="Times New Roman" w:cs="Times New Roman"/>
          <w:spacing w:val="-6"/>
        </w:rPr>
        <w:t xml:space="preserve"> </w:t>
      </w:r>
      <w:r w:rsidRPr="00135D00">
        <w:rPr>
          <w:rFonts w:ascii="Times New Roman" w:hAnsi="Times New Roman" w:cs="Times New Roman"/>
          <w:spacing w:val="-1"/>
        </w:rPr>
        <w:t>procedures</w:t>
      </w:r>
      <w:r w:rsidRPr="00135D00">
        <w:rPr>
          <w:rFonts w:ascii="Times New Roman" w:hAnsi="Times New Roman" w:cs="Times New Roman"/>
          <w:spacing w:val="-7"/>
        </w:rPr>
        <w:t xml:space="preserve"> </w:t>
      </w:r>
      <w:r w:rsidRPr="00135D00">
        <w:rPr>
          <w:rFonts w:ascii="Times New Roman" w:hAnsi="Times New Roman" w:cs="Times New Roman"/>
          <w:spacing w:val="-1"/>
        </w:rPr>
        <w:t>posted</w:t>
      </w:r>
      <w:r w:rsidRPr="00135D00">
        <w:rPr>
          <w:rFonts w:ascii="Times New Roman" w:hAnsi="Times New Roman" w:cs="Times New Roman"/>
          <w:spacing w:val="-4"/>
        </w:rPr>
        <w:t xml:space="preserve"> </w:t>
      </w:r>
      <w:r w:rsidRPr="00135D00">
        <w:rPr>
          <w:rFonts w:ascii="Times New Roman" w:hAnsi="Times New Roman" w:cs="Times New Roman"/>
          <w:spacing w:val="-1"/>
        </w:rPr>
        <w:t>within</w:t>
      </w:r>
      <w:r w:rsidRPr="00135D00">
        <w:rPr>
          <w:rFonts w:ascii="Times New Roman" w:hAnsi="Times New Roman" w:cs="Times New Roman"/>
          <w:spacing w:val="-6"/>
        </w:rPr>
        <w:t xml:space="preserve"> </w:t>
      </w:r>
      <w:r w:rsidRPr="00135D00">
        <w:rPr>
          <w:rFonts w:ascii="Times New Roman" w:hAnsi="Times New Roman" w:cs="Times New Roman"/>
          <w:spacing w:val="-1"/>
        </w:rPr>
        <w:t>KTHFS</w:t>
      </w:r>
      <w:r w:rsidRPr="00135D00">
        <w:rPr>
          <w:rFonts w:ascii="Times New Roman" w:hAnsi="Times New Roman" w:cs="Times New Roman"/>
          <w:spacing w:val="-6"/>
        </w:rPr>
        <w:t xml:space="preserve"> </w:t>
      </w:r>
      <w:r w:rsidRPr="00135D00">
        <w:rPr>
          <w:rFonts w:ascii="Times New Roman" w:hAnsi="Times New Roman" w:cs="Times New Roman"/>
          <w:spacing w:val="-1"/>
        </w:rPr>
        <w:t>facility(s).</w:t>
      </w:r>
    </w:p>
    <w:p w:rsidR="00942717" w:rsidRPr="00135D00" w:rsidRDefault="00942717" w:rsidP="00135D00">
      <w:pPr>
        <w:pStyle w:val="BodyText"/>
        <w:widowControl w:val="0"/>
        <w:numPr>
          <w:ilvl w:val="1"/>
          <w:numId w:val="12"/>
        </w:numPr>
        <w:tabs>
          <w:tab w:val="left" w:pos="840"/>
        </w:tabs>
        <w:spacing w:after="0" w:line="240" w:lineRule="auto"/>
        <w:ind w:left="839"/>
        <w:rPr>
          <w:rFonts w:ascii="Times New Roman" w:hAnsi="Times New Roman" w:cs="Times New Roman"/>
        </w:rPr>
      </w:pPr>
      <w:r w:rsidRPr="00135D00">
        <w:rPr>
          <w:rFonts w:ascii="Times New Roman" w:hAnsi="Times New Roman" w:cs="Times New Roman"/>
          <w:spacing w:val="-1"/>
        </w:rPr>
        <w:t>Following</w:t>
      </w:r>
      <w:r w:rsidRPr="00135D00">
        <w:rPr>
          <w:rFonts w:ascii="Times New Roman" w:hAnsi="Times New Roman" w:cs="Times New Roman"/>
          <w:spacing w:val="-6"/>
        </w:rPr>
        <w:t xml:space="preserve"> </w:t>
      </w:r>
      <w:r w:rsidRPr="00135D00">
        <w:rPr>
          <w:rFonts w:ascii="Times New Roman" w:hAnsi="Times New Roman" w:cs="Times New Roman"/>
          <w:spacing w:val="-1"/>
        </w:rPr>
        <w:t>Klamath</w:t>
      </w:r>
      <w:r w:rsidRPr="00135D00">
        <w:rPr>
          <w:rFonts w:ascii="Times New Roman" w:hAnsi="Times New Roman" w:cs="Times New Roman"/>
          <w:spacing w:val="-5"/>
        </w:rPr>
        <w:t xml:space="preserve"> </w:t>
      </w:r>
      <w:r w:rsidRPr="00135D00">
        <w:rPr>
          <w:rFonts w:ascii="Times New Roman" w:hAnsi="Times New Roman" w:cs="Times New Roman"/>
          <w:spacing w:val="-1"/>
        </w:rPr>
        <w:t>Tribal</w:t>
      </w:r>
      <w:r w:rsidRPr="00135D00">
        <w:rPr>
          <w:rFonts w:ascii="Times New Roman" w:hAnsi="Times New Roman" w:cs="Times New Roman"/>
          <w:spacing w:val="-6"/>
        </w:rPr>
        <w:t xml:space="preserve"> </w:t>
      </w:r>
      <w:r w:rsidRPr="00135D00">
        <w:rPr>
          <w:rFonts w:ascii="Times New Roman" w:hAnsi="Times New Roman" w:cs="Times New Roman"/>
        </w:rPr>
        <w:t>Health</w:t>
      </w:r>
      <w:r w:rsidRPr="00135D00">
        <w:rPr>
          <w:rFonts w:ascii="Times New Roman" w:hAnsi="Times New Roman" w:cs="Times New Roman"/>
          <w:spacing w:val="-5"/>
        </w:rPr>
        <w:t xml:space="preserve"> </w:t>
      </w:r>
      <w:r w:rsidRPr="00135D00">
        <w:rPr>
          <w:rFonts w:ascii="Times New Roman" w:hAnsi="Times New Roman" w:cs="Times New Roman"/>
        </w:rPr>
        <w:t>&amp;</w:t>
      </w:r>
      <w:r w:rsidRPr="00135D00">
        <w:rPr>
          <w:rFonts w:ascii="Times New Roman" w:hAnsi="Times New Roman" w:cs="Times New Roman"/>
          <w:spacing w:val="-5"/>
        </w:rPr>
        <w:t xml:space="preserve"> </w:t>
      </w:r>
      <w:r w:rsidRPr="00135D00">
        <w:rPr>
          <w:rFonts w:ascii="Times New Roman" w:hAnsi="Times New Roman" w:cs="Times New Roman"/>
          <w:spacing w:val="-1"/>
        </w:rPr>
        <w:t>Family</w:t>
      </w:r>
      <w:r w:rsidRPr="00135D00">
        <w:rPr>
          <w:rFonts w:ascii="Times New Roman" w:hAnsi="Times New Roman" w:cs="Times New Roman"/>
          <w:spacing w:val="-5"/>
        </w:rPr>
        <w:t xml:space="preserve"> </w:t>
      </w:r>
      <w:r w:rsidRPr="00135D00">
        <w:rPr>
          <w:rFonts w:ascii="Times New Roman" w:hAnsi="Times New Roman" w:cs="Times New Roman"/>
          <w:spacing w:val="-1"/>
        </w:rPr>
        <w:t>Services</w:t>
      </w:r>
      <w:r w:rsidRPr="00135D00">
        <w:rPr>
          <w:rFonts w:ascii="Times New Roman" w:hAnsi="Times New Roman" w:cs="Times New Roman"/>
          <w:spacing w:val="-6"/>
        </w:rPr>
        <w:t xml:space="preserve"> </w:t>
      </w:r>
      <w:r w:rsidRPr="00135D00">
        <w:rPr>
          <w:rFonts w:ascii="Times New Roman" w:hAnsi="Times New Roman" w:cs="Times New Roman"/>
          <w:spacing w:val="-1"/>
        </w:rPr>
        <w:t>guidelines</w:t>
      </w:r>
      <w:r w:rsidRPr="00135D00">
        <w:rPr>
          <w:rFonts w:ascii="Times New Roman" w:hAnsi="Times New Roman" w:cs="Times New Roman"/>
          <w:spacing w:val="-7"/>
        </w:rPr>
        <w:t xml:space="preserve"> </w:t>
      </w:r>
      <w:r w:rsidRPr="00135D00">
        <w:rPr>
          <w:rFonts w:ascii="Times New Roman" w:hAnsi="Times New Roman" w:cs="Times New Roman"/>
          <w:spacing w:val="-1"/>
        </w:rPr>
        <w:t>for</w:t>
      </w:r>
      <w:r w:rsidRPr="00135D00">
        <w:rPr>
          <w:rFonts w:ascii="Times New Roman" w:hAnsi="Times New Roman" w:cs="Times New Roman"/>
          <w:spacing w:val="-6"/>
        </w:rPr>
        <w:t xml:space="preserve"> </w:t>
      </w:r>
      <w:r w:rsidRPr="00135D00">
        <w:rPr>
          <w:rFonts w:ascii="Times New Roman" w:hAnsi="Times New Roman" w:cs="Times New Roman"/>
          <w:spacing w:val="-1"/>
        </w:rPr>
        <w:t>patient</w:t>
      </w:r>
      <w:r w:rsidRPr="00135D00">
        <w:rPr>
          <w:rFonts w:ascii="Times New Roman" w:hAnsi="Times New Roman" w:cs="Times New Roman"/>
          <w:spacing w:val="-5"/>
        </w:rPr>
        <w:t xml:space="preserve"> </w:t>
      </w:r>
      <w:r w:rsidRPr="00135D00">
        <w:rPr>
          <w:rFonts w:ascii="Times New Roman" w:hAnsi="Times New Roman" w:cs="Times New Roman"/>
          <w:spacing w:val="-1"/>
        </w:rPr>
        <w:t>conduct,</w:t>
      </w:r>
      <w:r w:rsidRPr="00135D00">
        <w:rPr>
          <w:rFonts w:ascii="Times New Roman" w:hAnsi="Times New Roman" w:cs="Times New Roman"/>
          <w:spacing w:val="-5"/>
        </w:rPr>
        <w:t xml:space="preserve"> </w:t>
      </w:r>
      <w:r w:rsidRPr="00135D00">
        <w:rPr>
          <w:rFonts w:ascii="Times New Roman" w:hAnsi="Times New Roman" w:cs="Times New Roman"/>
        </w:rPr>
        <w:t>to</w:t>
      </w:r>
      <w:r w:rsidRPr="00135D00">
        <w:rPr>
          <w:rFonts w:ascii="Times New Roman" w:hAnsi="Times New Roman" w:cs="Times New Roman"/>
          <w:spacing w:val="-6"/>
        </w:rPr>
        <w:t xml:space="preserve"> </w:t>
      </w:r>
      <w:r w:rsidRPr="00135D00">
        <w:rPr>
          <w:rFonts w:ascii="Times New Roman" w:hAnsi="Times New Roman" w:cs="Times New Roman"/>
          <w:spacing w:val="-1"/>
        </w:rPr>
        <w:t>include:</w:t>
      </w:r>
    </w:p>
    <w:p w:rsidR="00942717" w:rsidRPr="00135D00" w:rsidRDefault="00942717" w:rsidP="00135D00">
      <w:pPr>
        <w:pStyle w:val="BodyText"/>
        <w:widowControl w:val="0"/>
        <w:numPr>
          <w:ilvl w:val="2"/>
          <w:numId w:val="12"/>
        </w:numPr>
        <w:tabs>
          <w:tab w:val="left" w:pos="1560"/>
        </w:tabs>
        <w:spacing w:after="0" w:line="240" w:lineRule="auto"/>
        <w:ind w:right="121"/>
        <w:rPr>
          <w:rFonts w:ascii="Times New Roman" w:hAnsi="Times New Roman" w:cs="Times New Roman"/>
        </w:rPr>
      </w:pPr>
      <w:r w:rsidRPr="00135D00">
        <w:rPr>
          <w:rFonts w:ascii="Times New Roman" w:hAnsi="Times New Roman" w:cs="Times New Roman"/>
          <w:spacing w:val="-1"/>
        </w:rPr>
        <w:t>Behaving</w:t>
      </w:r>
      <w:r w:rsidRPr="00135D00">
        <w:rPr>
          <w:rFonts w:ascii="Times New Roman" w:hAnsi="Times New Roman" w:cs="Times New Roman"/>
          <w:spacing w:val="15"/>
        </w:rPr>
        <w:t xml:space="preserve"> </w:t>
      </w:r>
      <w:r w:rsidRPr="00135D00">
        <w:rPr>
          <w:rFonts w:ascii="Times New Roman" w:hAnsi="Times New Roman" w:cs="Times New Roman"/>
        </w:rPr>
        <w:t>at</w:t>
      </w:r>
      <w:r w:rsidRPr="00135D00">
        <w:rPr>
          <w:rFonts w:ascii="Times New Roman" w:hAnsi="Times New Roman" w:cs="Times New Roman"/>
          <w:spacing w:val="19"/>
        </w:rPr>
        <w:t xml:space="preserve"> </w:t>
      </w:r>
      <w:r w:rsidRPr="00135D00">
        <w:rPr>
          <w:rFonts w:ascii="Times New Roman" w:hAnsi="Times New Roman" w:cs="Times New Roman"/>
          <w:spacing w:val="-1"/>
        </w:rPr>
        <w:t>all</w:t>
      </w:r>
      <w:r w:rsidRPr="00135D00">
        <w:rPr>
          <w:rFonts w:ascii="Times New Roman" w:hAnsi="Times New Roman" w:cs="Times New Roman"/>
          <w:spacing w:val="16"/>
        </w:rPr>
        <w:t xml:space="preserve"> </w:t>
      </w:r>
      <w:r w:rsidRPr="00135D00">
        <w:rPr>
          <w:rFonts w:ascii="Times New Roman" w:hAnsi="Times New Roman" w:cs="Times New Roman"/>
        </w:rPr>
        <w:t>times</w:t>
      </w:r>
      <w:r w:rsidRPr="00135D00">
        <w:rPr>
          <w:rFonts w:ascii="Times New Roman" w:hAnsi="Times New Roman" w:cs="Times New Roman"/>
          <w:spacing w:val="15"/>
        </w:rPr>
        <w:t xml:space="preserve"> </w:t>
      </w:r>
      <w:r w:rsidRPr="00135D00">
        <w:rPr>
          <w:rFonts w:ascii="Times New Roman" w:hAnsi="Times New Roman" w:cs="Times New Roman"/>
          <w:spacing w:val="-1"/>
        </w:rPr>
        <w:t>in</w:t>
      </w:r>
      <w:r w:rsidRPr="00135D00">
        <w:rPr>
          <w:rFonts w:ascii="Times New Roman" w:hAnsi="Times New Roman" w:cs="Times New Roman"/>
          <w:spacing w:val="17"/>
        </w:rPr>
        <w:t xml:space="preserve"> </w:t>
      </w:r>
      <w:r w:rsidRPr="00135D00">
        <w:rPr>
          <w:rFonts w:ascii="Times New Roman" w:hAnsi="Times New Roman" w:cs="Times New Roman"/>
        </w:rPr>
        <w:t>a</w:t>
      </w:r>
      <w:r w:rsidRPr="00135D00">
        <w:rPr>
          <w:rFonts w:ascii="Times New Roman" w:hAnsi="Times New Roman" w:cs="Times New Roman"/>
          <w:spacing w:val="17"/>
        </w:rPr>
        <w:t xml:space="preserve"> </w:t>
      </w:r>
      <w:r w:rsidRPr="00135D00">
        <w:rPr>
          <w:rFonts w:ascii="Times New Roman" w:hAnsi="Times New Roman" w:cs="Times New Roman"/>
        </w:rPr>
        <w:t>polite,</w:t>
      </w:r>
      <w:r w:rsidRPr="00135D00">
        <w:rPr>
          <w:rFonts w:ascii="Times New Roman" w:hAnsi="Times New Roman" w:cs="Times New Roman"/>
          <w:spacing w:val="17"/>
        </w:rPr>
        <w:t xml:space="preserve"> </w:t>
      </w:r>
      <w:r w:rsidRPr="00135D00">
        <w:rPr>
          <w:rFonts w:ascii="Times New Roman" w:hAnsi="Times New Roman" w:cs="Times New Roman"/>
          <w:spacing w:val="-1"/>
        </w:rPr>
        <w:t>courteous,</w:t>
      </w:r>
      <w:r w:rsidRPr="00135D00">
        <w:rPr>
          <w:rFonts w:ascii="Times New Roman" w:hAnsi="Times New Roman" w:cs="Times New Roman"/>
          <w:spacing w:val="17"/>
        </w:rPr>
        <w:t xml:space="preserve"> </w:t>
      </w:r>
      <w:r w:rsidRPr="00135D00">
        <w:rPr>
          <w:rFonts w:ascii="Times New Roman" w:hAnsi="Times New Roman" w:cs="Times New Roman"/>
        </w:rPr>
        <w:t>considerate</w:t>
      </w:r>
      <w:r w:rsidRPr="00135D00">
        <w:rPr>
          <w:rFonts w:ascii="Times New Roman" w:hAnsi="Times New Roman" w:cs="Times New Roman"/>
          <w:spacing w:val="16"/>
        </w:rPr>
        <w:t xml:space="preserve"> </w:t>
      </w:r>
      <w:r w:rsidRPr="00135D00">
        <w:rPr>
          <w:rFonts w:ascii="Times New Roman" w:hAnsi="Times New Roman" w:cs="Times New Roman"/>
          <w:spacing w:val="1"/>
        </w:rPr>
        <w:t>and</w:t>
      </w:r>
      <w:r w:rsidRPr="00135D00">
        <w:rPr>
          <w:rFonts w:ascii="Times New Roman" w:hAnsi="Times New Roman" w:cs="Times New Roman"/>
          <w:spacing w:val="17"/>
        </w:rPr>
        <w:t xml:space="preserve"> </w:t>
      </w:r>
      <w:r w:rsidRPr="00135D00">
        <w:rPr>
          <w:rFonts w:ascii="Times New Roman" w:hAnsi="Times New Roman" w:cs="Times New Roman"/>
          <w:spacing w:val="-1"/>
        </w:rPr>
        <w:t>respectful</w:t>
      </w:r>
      <w:r w:rsidRPr="00135D00">
        <w:rPr>
          <w:rFonts w:ascii="Times New Roman" w:hAnsi="Times New Roman" w:cs="Times New Roman"/>
          <w:spacing w:val="16"/>
        </w:rPr>
        <w:t xml:space="preserve"> </w:t>
      </w:r>
      <w:r w:rsidRPr="00135D00">
        <w:rPr>
          <w:rFonts w:ascii="Times New Roman" w:hAnsi="Times New Roman" w:cs="Times New Roman"/>
          <w:spacing w:val="-1"/>
        </w:rPr>
        <w:t>manner</w:t>
      </w:r>
      <w:r w:rsidRPr="00135D00">
        <w:rPr>
          <w:rFonts w:ascii="Times New Roman" w:hAnsi="Times New Roman" w:cs="Times New Roman"/>
          <w:spacing w:val="19"/>
        </w:rPr>
        <w:t xml:space="preserve"> </w:t>
      </w:r>
      <w:r w:rsidRPr="00135D00">
        <w:rPr>
          <w:rFonts w:ascii="Times New Roman" w:hAnsi="Times New Roman" w:cs="Times New Roman"/>
        </w:rPr>
        <w:t>to</w:t>
      </w:r>
      <w:r w:rsidRPr="00135D00">
        <w:rPr>
          <w:rFonts w:ascii="Times New Roman" w:hAnsi="Times New Roman" w:cs="Times New Roman"/>
          <w:spacing w:val="16"/>
        </w:rPr>
        <w:t xml:space="preserve"> </w:t>
      </w:r>
      <w:r w:rsidRPr="00135D00">
        <w:rPr>
          <w:rFonts w:ascii="Times New Roman" w:hAnsi="Times New Roman" w:cs="Times New Roman"/>
        </w:rPr>
        <w:t>KTHFS</w:t>
      </w:r>
      <w:r w:rsidRPr="00135D00">
        <w:rPr>
          <w:rFonts w:ascii="Times New Roman" w:hAnsi="Times New Roman" w:cs="Times New Roman"/>
          <w:spacing w:val="16"/>
        </w:rPr>
        <w:t xml:space="preserve"> </w:t>
      </w:r>
      <w:r w:rsidRPr="00135D00">
        <w:rPr>
          <w:rFonts w:ascii="Times New Roman" w:hAnsi="Times New Roman" w:cs="Times New Roman"/>
          <w:spacing w:val="-1"/>
        </w:rPr>
        <w:t>staff,</w:t>
      </w:r>
      <w:r w:rsidRPr="00135D00">
        <w:rPr>
          <w:rFonts w:ascii="Times New Roman" w:hAnsi="Times New Roman" w:cs="Times New Roman"/>
          <w:spacing w:val="17"/>
        </w:rPr>
        <w:t xml:space="preserve"> </w:t>
      </w:r>
      <w:r w:rsidRPr="00135D00">
        <w:rPr>
          <w:rFonts w:ascii="Times New Roman" w:hAnsi="Times New Roman" w:cs="Times New Roman"/>
          <w:spacing w:val="-1"/>
        </w:rPr>
        <w:t>contractors,</w:t>
      </w:r>
      <w:r w:rsidRPr="00135D00">
        <w:rPr>
          <w:rFonts w:ascii="Times New Roman" w:hAnsi="Times New Roman" w:cs="Times New Roman"/>
          <w:spacing w:val="17"/>
        </w:rPr>
        <w:t xml:space="preserve"> </w:t>
      </w:r>
      <w:r w:rsidRPr="00135D00">
        <w:rPr>
          <w:rFonts w:ascii="Times New Roman" w:hAnsi="Times New Roman" w:cs="Times New Roman"/>
        </w:rPr>
        <w:t>and</w:t>
      </w:r>
      <w:r w:rsidRPr="00135D00">
        <w:rPr>
          <w:rFonts w:ascii="Times New Roman" w:hAnsi="Times New Roman" w:cs="Times New Roman"/>
          <w:spacing w:val="83"/>
          <w:w w:val="99"/>
        </w:rPr>
        <w:t xml:space="preserve"> </w:t>
      </w:r>
      <w:r w:rsidRPr="00135D00">
        <w:rPr>
          <w:rFonts w:ascii="Times New Roman" w:hAnsi="Times New Roman" w:cs="Times New Roman"/>
          <w:spacing w:val="-1"/>
        </w:rPr>
        <w:t>patients,</w:t>
      </w:r>
      <w:r w:rsidRPr="00135D00">
        <w:rPr>
          <w:rFonts w:ascii="Times New Roman" w:hAnsi="Times New Roman" w:cs="Times New Roman"/>
          <w:spacing w:val="-6"/>
        </w:rPr>
        <w:t xml:space="preserve"> </w:t>
      </w:r>
      <w:r w:rsidRPr="00135D00">
        <w:rPr>
          <w:rFonts w:ascii="Times New Roman" w:hAnsi="Times New Roman" w:cs="Times New Roman"/>
          <w:spacing w:val="-1"/>
        </w:rPr>
        <w:t>including</w:t>
      </w:r>
      <w:r w:rsidRPr="00135D00">
        <w:rPr>
          <w:rFonts w:ascii="Times New Roman" w:hAnsi="Times New Roman" w:cs="Times New Roman"/>
          <w:spacing w:val="-5"/>
        </w:rPr>
        <w:t xml:space="preserve"> </w:t>
      </w:r>
      <w:r w:rsidRPr="00135D00">
        <w:rPr>
          <w:rFonts w:ascii="Times New Roman" w:hAnsi="Times New Roman" w:cs="Times New Roman"/>
          <w:spacing w:val="-1"/>
        </w:rPr>
        <w:t>respecting</w:t>
      </w:r>
      <w:r w:rsidRPr="00135D00">
        <w:rPr>
          <w:rFonts w:ascii="Times New Roman" w:hAnsi="Times New Roman" w:cs="Times New Roman"/>
          <w:spacing w:val="-6"/>
        </w:rPr>
        <w:t xml:space="preserve"> </w:t>
      </w:r>
      <w:r w:rsidRPr="00135D00">
        <w:rPr>
          <w:rFonts w:ascii="Times New Roman" w:hAnsi="Times New Roman" w:cs="Times New Roman"/>
        </w:rPr>
        <w:t>the</w:t>
      </w:r>
      <w:r w:rsidRPr="00135D00">
        <w:rPr>
          <w:rFonts w:ascii="Times New Roman" w:hAnsi="Times New Roman" w:cs="Times New Roman"/>
          <w:spacing w:val="-7"/>
        </w:rPr>
        <w:t xml:space="preserve"> </w:t>
      </w:r>
      <w:r w:rsidRPr="00135D00">
        <w:rPr>
          <w:rFonts w:ascii="Times New Roman" w:hAnsi="Times New Roman" w:cs="Times New Roman"/>
          <w:spacing w:val="-1"/>
        </w:rPr>
        <w:t>privacy</w:t>
      </w:r>
      <w:r w:rsidRPr="00135D00">
        <w:rPr>
          <w:rFonts w:ascii="Times New Roman" w:hAnsi="Times New Roman" w:cs="Times New Roman"/>
          <w:spacing w:val="-5"/>
        </w:rPr>
        <w:t xml:space="preserve"> </w:t>
      </w:r>
      <w:r w:rsidRPr="00135D00">
        <w:rPr>
          <w:rFonts w:ascii="Times New Roman" w:hAnsi="Times New Roman" w:cs="Times New Roman"/>
        </w:rPr>
        <w:t>and</w:t>
      </w:r>
      <w:r w:rsidRPr="00135D00">
        <w:rPr>
          <w:rFonts w:ascii="Times New Roman" w:hAnsi="Times New Roman" w:cs="Times New Roman"/>
          <w:spacing w:val="-5"/>
        </w:rPr>
        <w:t xml:space="preserve"> </w:t>
      </w:r>
      <w:r w:rsidRPr="00135D00">
        <w:rPr>
          <w:rFonts w:ascii="Times New Roman" w:hAnsi="Times New Roman" w:cs="Times New Roman"/>
          <w:spacing w:val="-1"/>
        </w:rPr>
        <w:t>dignity</w:t>
      </w:r>
      <w:r w:rsidRPr="00135D00">
        <w:rPr>
          <w:rFonts w:ascii="Times New Roman" w:hAnsi="Times New Roman" w:cs="Times New Roman"/>
          <w:spacing w:val="-5"/>
        </w:rPr>
        <w:t xml:space="preserve"> </w:t>
      </w:r>
      <w:r w:rsidRPr="00135D00">
        <w:rPr>
          <w:rFonts w:ascii="Times New Roman" w:hAnsi="Times New Roman" w:cs="Times New Roman"/>
        </w:rPr>
        <w:t>of</w:t>
      </w:r>
      <w:r w:rsidRPr="00135D00">
        <w:rPr>
          <w:rFonts w:ascii="Times New Roman" w:hAnsi="Times New Roman" w:cs="Times New Roman"/>
          <w:spacing w:val="-7"/>
        </w:rPr>
        <w:t xml:space="preserve"> </w:t>
      </w:r>
      <w:r w:rsidRPr="00135D00">
        <w:rPr>
          <w:rFonts w:ascii="Times New Roman" w:hAnsi="Times New Roman" w:cs="Times New Roman"/>
          <w:spacing w:val="-1"/>
        </w:rPr>
        <w:t>other</w:t>
      </w:r>
      <w:r w:rsidRPr="00135D00">
        <w:rPr>
          <w:rFonts w:ascii="Times New Roman" w:hAnsi="Times New Roman" w:cs="Times New Roman"/>
          <w:spacing w:val="-6"/>
        </w:rPr>
        <w:t xml:space="preserve"> </w:t>
      </w:r>
      <w:r w:rsidRPr="00135D00">
        <w:rPr>
          <w:rFonts w:ascii="Times New Roman" w:hAnsi="Times New Roman" w:cs="Times New Roman"/>
          <w:spacing w:val="-1"/>
        </w:rPr>
        <w:t>patients.</w:t>
      </w:r>
    </w:p>
    <w:p w:rsidR="00942717" w:rsidRPr="00135D00" w:rsidRDefault="00942717" w:rsidP="00135D00">
      <w:pPr>
        <w:pStyle w:val="BodyText"/>
        <w:widowControl w:val="0"/>
        <w:numPr>
          <w:ilvl w:val="2"/>
          <w:numId w:val="12"/>
        </w:numPr>
        <w:tabs>
          <w:tab w:val="left" w:pos="1560"/>
        </w:tabs>
        <w:spacing w:after="0" w:line="240" w:lineRule="auto"/>
        <w:rPr>
          <w:rFonts w:ascii="Times New Roman" w:hAnsi="Times New Roman" w:cs="Times New Roman"/>
        </w:rPr>
      </w:pPr>
      <w:r w:rsidRPr="00135D00">
        <w:rPr>
          <w:rFonts w:ascii="Times New Roman" w:hAnsi="Times New Roman" w:cs="Times New Roman"/>
          <w:spacing w:val="-1"/>
        </w:rPr>
        <w:t>Supervising</w:t>
      </w:r>
      <w:r w:rsidRPr="00135D00">
        <w:rPr>
          <w:rFonts w:ascii="Times New Roman" w:hAnsi="Times New Roman" w:cs="Times New Roman"/>
          <w:spacing w:val="-7"/>
        </w:rPr>
        <w:t xml:space="preserve"> </w:t>
      </w:r>
      <w:r w:rsidRPr="00135D00">
        <w:rPr>
          <w:rFonts w:ascii="Times New Roman" w:hAnsi="Times New Roman" w:cs="Times New Roman"/>
          <w:spacing w:val="-1"/>
        </w:rPr>
        <w:t>his</w:t>
      </w:r>
      <w:r w:rsidRPr="00135D00">
        <w:rPr>
          <w:rFonts w:ascii="Times New Roman" w:hAnsi="Times New Roman" w:cs="Times New Roman"/>
          <w:spacing w:val="-8"/>
        </w:rPr>
        <w:t xml:space="preserve"> </w:t>
      </w:r>
      <w:r w:rsidRPr="00135D00">
        <w:rPr>
          <w:rFonts w:ascii="Times New Roman" w:hAnsi="Times New Roman" w:cs="Times New Roman"/>
        </w:rPr>
        <w:t>or</w:t>
      </w:r>
      <w:r w:rsidRPr="00135D00">
        <w:rPr>
          <w:rFonts w:ascii="Times New Roman" w:hAnsi="Times New Roman" w:cs="Times New Roman"/>
          <w:spacing w:val="-6"/>
        </w:rPr>
        <w:t xml:space="preserve"> </w:t>
      </w:r>
      <w:r w:rsidRPr="00135D00">
        <w:rPr>
          <w:rFonts w:ascii="Times New Roman" w:hAnsi="Times New Roman" w:cs="Times New Roman"/>
          <w:spacing w:val="-1"/>
        </w:rPr>
        <w:t>her</w:t>
      </w:r>
      <w:r w:rsidRPr="00135D00">
        <w:rPr>
          <w:rFonts w:ascii="Times New Roman" w:hAnsi="Times New Roman" w:cs="Times New Roman"/>
          <w:spacing w:val="-7"/>
        </w:rPr>
        <w:t xml:space="preserve"> </w:t>
      </w:r>
      <w:r w:rsidRPr="00135D00">
        <w:rPr>
          <w:rFonts w:ascii="Times New Roman" w:hAnsi="Times New Roman" w:cs="Times New Roman"/>
          <w:spacing w:val="-1"/>
        </w:rPr>
        <w:t>children/grandchildren</w:t>
      </w:r>
      <w:r w:rsidRPr="00135D00">
        <w:rPr>
          <w:rFonts w:ascii="Times New Roman" w:hAnsi="Times New Roman" w:cs="Times New Roman"/>
          <w:spacing w:val="-6"/>
        </w:rPr>
        <w:t xml:space="preserve"> </w:t>
      </w:r>
      <w:r w:rsidRPr="00135D00">
        <w:rPr>
          <w:rFonts w:ascii="Times New Roman" w:hAnsi="Times New Roman" w:cs="Times New Roman"/>
          <w:spacing w:val="-1"/>
        </w:rPr>
        <w:t>while</w:t>
      </w:r>
      <w:r w:rsidRPr="00135D00">
        <w:rPr>
          <w:rFonts w:ascii="Times New Roman" w:hAnsi="Times New Roman" w:cs="Times New Roman"/>
          <w:spacing w:val="-7"/>
        </w:rPr>
        <w:t xml:space="preserve"> </w:t>
      </w:r>
      <w:r w:rsidRPr="00135D00">
        <w:rPr>
          <w:rFonts w:ascii="Times New Roman" w:hAnsi="Times New Roman" w:cs="Times New Roman"/>
          <w:spacing w:val="-1"/>
        </w:rPr>
        <w:t>in</w:t>
      </w:r>
      <w:r w:rsidRPr="00135D00">
        <w:rPr>
          <w:rFonts w:ascii="Times New Roman" w:hAnsi="Times New Roman" w:cs="Times New Roman"/>
          <w:spacing w:val="-6"/>
        </w:rPr>
        <w:t xml:space="preserve"> </w:t>
      </w:r>
      <w:r w:rsidRPr="00135D00">
        <w:rPr>
          <w:rFonts w:ascii="Times New Roman" w:hAnsi="Times New Roman" w:cs="Times New Roman"/>
          <w:spacing w:val="-1"/>
        </w:rPr>
        <w:t>KTHFS</w:t>
      </w:r>
      <w:r w:rsidRPr="00135D00">
        <w:rPr>
          <w:rFonts w:ascii="Times New Roman" w:hAnsi="Times New Roman" w:cs="Times New Roman"/>
          <w:spacing w:val="-5"/>
        </w:rPr>
        <w:t xml:space="preserve"> </w:t>
      </w:r>
      <w:r w:rsidRPr="00135D00">
        <w:rPr>
          <w:rFonts w:ascii="Times New Roman" w:hAnsi="Times New Roman" w:cs="Times New Roman"/>
          <w:spacing w:val="-1"/>
        </w:rPr>
        <w:t>facility(s).</w:t>
      </w:r>
    </w:p>
    <w:p w:rsidR="00942717" w:rsidRPr="00135D00" w:rsidRDefault="00942717" w:rsidP="00135D00">
      <w:pPr>
        <w:pStyle w:val="BodyText"/>
        <w:widowControl w:val="0"/>
        <w:numPr>
          <w:ilvl w:val="2"/>
          <w:numId w:val="12"/>
        </w:numPr>
        <w:tabs>
          <w:tab w:val="left" w:pos="1560"/>
        </w:tabs>
        <w:spacing w:after="0" w:line="240" w:lineRule="auto"/>
        <w:rPr>
          <w:rFonts w:ascii="Times New Roman" w:hAnsi="Times New Roman" w:cs="Times New Roman"/>
        </w:rPr>
      </w:pPr>
      <w:r w:rsidRPr="00135D00">
        <w:rPr>
          <w:rFonts w:ascii="Times New Roman" w:hAnsi="Times New Roman" w:cs="Times New Roman"/>
          <w:spacing w:val="-1"/>
        </w:rPr>
        <w:t>Refraining</w:t>
      </w:r>
      <w:r w:rsidRPr="00135D00">
        <w:rPr>
          <w:rFonts w:ascii="Times New Roman" w:hAnsi="Times New Roman" w:cs="Times New Roman"/>
          <w:spacing w:val="-7"/>
        </w:rPr>
        <w:t xml:space="preserve"> </w:t>
      </w:r>
      <w:r w:rsidRPr="00135D00">
        <w:rPr>
          <w:rFonts w:ascii="Times New Roman" w:hAnsi="Times New Roman" w:cs="Times New Roman"/>
        </w:rPr>
        <w:t>from</w:t>
      </w:r>
      <w:r w:rsidRPr="00135D00">
        <w:rPr>
          <w:rFonts w:ascii="Times New Roman" w:hAnsi="Times New Roman" w:cs="Times New Roman"/>
          <w:spacing w:val="-7"/>
        </w:rPr>
        <w:t xml:space="preserve"> </w:t>
      </w:r>
      <w:r w:rsidRPr="00135D00">
        <w:rPr>
          <w:rFonts w:ascii="Times New Roman" w:hAnsi="Times New Roman" w:cs="Times New Roman"/>
          <w:spacing w:val="-1"/>
        </w:rPr>
        <w:t>abusive,</w:t>
      </w:r>
      <w:r w:rsidRPr="00135D00">
        <w:rPr>
          <w:rFonts w:ascii="Times New Roman" w:hAnsi="Times New Roman" w:cs="Times New Roman"/>
          <w:spacing w:val="-5"/>
        </w:rPr>
        <w:t xml:space="preserve"> </w:t>
      </w:r>
      <w:r w:rsidRPr="00135D00">
        <w:rPr>
          <w:rFonts w:ascii="Times New Roman" w:hAnsi="Times New Roman" w:cs="Times New Roman"/>
          <w:spacing w:val="-1"/>
        </w:rPr>
        <w:t>harmful,</w:t>
      </w:r>
      <w:r w:rsidRPr="00135D00">
        <w:rPr>
          <w:rFonts w:ascii="Times New Roman" w:hAnsi="Times New Roman" w:cs="Times New Roman"/>
          <w:spacing w:val="-5"/>
        </w:rPr>
        <w:t xml:space="preserve"> </w:t>
      </w:r>
      <w:r w:rsidRPr="00135D00">
        <w:rPr>
          <w:rFonts w:ascii="Times New Roman" w:hAnsi="Times New Roman" w:cs="Times New Roman"/>
          <w:spacing w:val="-1"/>
        </w:rPr>
        <w:t>threatening,</w:t>
      </w:r>
      <w:r w:rsidRPr="00135D00">
        <w:rPr>
          <w:rFonts w:ascii="Times New Roman" w:hAnsi="Times New Roman" w:cs="Times New Roman"/>
          <w:spacing w:val="-6"/>
        </w:rPr>
        <w:t xml:space="preserve"> </w:t>
      </w:r>
      <w:r w:rsidRPr="00135D00">
        <w:rPr>
          <w:rFonts w:ascii="Times New Roman" w:hAnsi="Times New Roman" w:cs="Times New Roman"/>
        </w:rPr>
        <w:t>or</w:t>
      </w:r>
      <w:r w:rsidRPr="00135D00">
        <w:rPr>
          <w:rFonts w:ascii="Times New Roman" w:hAnsi="Times New Roman" w:cs="Times New Roman"/>
          <w:spacing w:val="-6"/>
        </w:rPr>
        <w:t xml:space="preserve"> </w:t>
      </w:r>
      <w:r w:rsidRPr="00135D00">
        <w:rPr>
          <w:rFonts w:ascii="Times New Roman" w:hAnsi="Times New Roman" w:cs="Times New Roman"/>
        </w:rPr>
        <w:t>rude</w:t>
      </w:r>
      <w:r w:rsidRPr="00135D00">
        <w:rPr>
          <w:rFonts w:ascii="Times New Roman" w:hAnsi="Times New Roman" w:cs="Times New Roman"/>
          <w:spacing w:val="-7"/>
        </w:rPr>
        <w:t xml:space="preserve"> </w:t>
      </w:r>
      <w:r w:rsidRPr="00135D00">
        <w:rPr>
          <w:rFonts w:ascii="Times New Roman" w:hAnsi="Times New Roman" w:cs="Times New Roman"/>
          <w:spacing w:val="-1"/>
        </w:rPr>
        <w:t>conduct</w:t>
      </w:r>
      <w:r w:rsidRPr="00135D00">
        <w:rPr>
          <w:rFonts w:ascii="Times New Roman" w:hAnsi="Times New Roman" w:cs="Times New Roman"/>
          <w:spacing w:val="-6"/>
        </w:rPr>
        <w:t xml:space="preserve"> </w:t>
      </w:r>
      <w:r w:rsidRPr="00135D00">
        <w:rPr>
          <w:rFonts w:ascii="Times New Roman" w:hAnsi="Times New Roman" w:cs="Times New Roman"/>
          <w:spacing w:val="-1"/>
        </w:rPr>
        <w:t>towards</w:t>
      </w:r>
      <w:r w:rsidRPr="00135D00">
        <w:rPr>
          <w:rFonts w:ascii="Times New Roman" w:hAnsi="Times New Roman" w:cs="Times New Roman"/>
          <w:spacing w:val="-7"/>
        </w:rPr>
        <w:t xml:space="preserve"> </w:t>
      </w:r>
      <w:r w:rsidRPr="00135D00">
        <w:rPr>
          <w:rFonts w:ascii="Times New Roman" w:hAnsi="Times New Roman" w:cs="Times New Roman"/>
          <w:spacing w:val="-1"/>
        </w:rPr>
        <w:t>other</w:t>
      </w:r>
      <w:r w:rsidRPr="00135D00">
        <w:rPr>
          <w:rFonts w:ascii="Times New Roman" w:hAnsi="Times New Roman" w:cs="Times New Roman"/>
          <w:spacing w:val="-7"/>
        </w:rPr>
        <w:t xml:space="preserve"> </w:t>
      </w:r>
      <w:r w:rsidRPr="00135D00">
        <w:rPr>
          <w:rFonts w:ascii="Times New Roman" w:hAnsi="Times New Roman" w:cs="Times New Roman"/>
          <w:spacing w:val="-1"/>
        </w:rPr>
        <w:t>patients</w:t>
      </w:r>
      <w:r w:rsidRPr="00135D00">
        <w:rPr>
          <w:rFonts w:ascii="Times New Roman" w:hAnsi="Times New Roman" w:cs="Times New Roman"/>
          <w:spacing w:val="-7"/>
        </w:rPr>
        <w:t xml:space="preserve"> </w:t>
      </w:r>
      <w:r w:rsidRPr="00135D00">
        <w:rPr>
          <w:rFonts w:ascii="Times New Roman" w:hAnsi="Times New Roman" w:cs="Times New Roman"/>
          <w:spacing w:val="-1"/>
        </w:rPr>
        <w:t>and/or</w:t>
      </w:r>
      <w:r w:rsidRPr="00135D00">
        <w:rPr>
          <w:rFonts w:ascii="Times New Roman" w:hAnsi="Times New Roman" w:cs="Times New Roman"/>
          <w:spacing w:val="-6"/>
        </w:rPr>
        <w:t xml:space="preserve"> </w:t>
      </w:r>
      <w:r w:rsidRPr="00135D00">
        <w:rPr>
          <w:rFonts w:ascii="Times New Roman" w:hAnsi="Times New Roman" w:cs="Times New Roman"/>
          <w:spacing w:val="-1"/>
        </w:rPr>
        <w:t>KTHFS</w:t>
      </w:r>
      <w:r w:rsidRPr="00135D00">
        <w:rPr>
          <w:rFonts w:ascii="Times New Roman" w:hAnsi="Times New Roman" w:cs="Times New Roman"/>
          <w:spacing w:val="-6"/>
        </w:rPr>
        <w:t xml:space="preserve"> </w:t>
      </w:r>
      <w:r w:rsidRPr="00135D00">
        <w:rPr>
          <w:rFonts w:ascii="Times New Roman" w:hAnsi="Times New Roman" w:cs="Times New Roman"/>
          <w:spacing w:val="-1"/>
        </w:rPr>
        <w:t>staff.</w:t>
      </w:r>
    </w:p>
    <w:p w:rsidR="00942717" w:rsidRPr="00135D00" w:rsidRDefault="00942717" w:rsidP="00135D00">
      <w:pPr>
        <w:pStyle w:val="BodyText"/>
        <w:widowControl w:val="0"/>
        <w:numPr>
          <w:ilvl w:val="2"/>
          <w:numId w:val="12"/>
        </w:numPr>
        <w:tabs>
          <w:tab w:val="left" w:pos="1560"/>
        </w:tabs>
        <w:spacing w:after="0" w:line="240" w:lineRule="auto"/>
        <w:ind w:right="121"/>
        <w:rPr>
          <w:rFonts w:ascii="Times New Roman" w:hAnsi="Times New Roman" w:cs="Times New Roman"/>
        </w:rPr>
      </w:pPr>
      <w:r w:rsidRPr="00135D00">
        <w:rPr>
          <w:rFonts w:ascii="Times New Roman" w:hAnsi="Times New Roman" w:cs="Times New Roman"/>
        </w:rPr>
        <w:t>Not</w:t>
      </w:r>
      <w:r w:rsidRPr="00135D00">
        <w:rPr>
          <w:rFonts w:ascii="Times New Roman" w:hAnsi="Times New Roman" w:cs="Times New Roman"/>
          <w:spacing w:val="24"/>
        </w:rPr>
        <w:t xml:space="preserve"> </w:t>
      </w:r>
      <w:r w:rsidRPr="00135D00">
        <w:rPr>
          <w:rFonts w:ascii="Times New Roman" w:hAnsi="Times New Roman" w:cs="Times New Roman"/>
          <w:spacing w:val="-1"/>
        </w:rPr>
        <w:t>carrying</w:t>
      </w:r>
      <w:r w:rsidRPr="00135D00">
        <w:rPr>
          <w:rFonts w:ascii="Times New Roman" w:hAnsi="Times New Roman" w:cs="Times New Roman"/>
          <w:spacing w:val="23"/>
        </w:rPr>
        <w:t xml:space="preserve"> </w:t>
      </w:r>
      <w:r w:rsidRPr="00135D00">
        <w:rPr>
          <w:rFonts w:ascii="Times New Roman" w:hAnsi="Times New Roman" w:cs="Times New Roman"/>
        </w:rPr>
        <w:t>any</w:t>
      </w:r>
      <w:r w:rsidRPr="00135D00">
        <w:rPr>
          <w:rFonts w:ascii="Times New Roman" w:hAnsi="Times New Roman" w:cs="Times New Roman"/>
          <w:spacing w:val="26"/>
        </w:rPr>
        <w:t xml:space="preserve"> </w:t>
      </w:r>
      <w:r w:rsidRPr="00135D00">
        <w:rPr>
          <w:rFonts w:ascii="Times New Roman" w:hAnsi="Times New Roman" w:cs="Times New Roman"/>
        </w:rPr>
        <w:t>type</w:t>
      </w:r>
      <w:r w:rsidRPr="00135D00">
        <w:rPr>
          <w:rFonts w:ascii="Times New Roman" w:hAnsi="Times New Roman" w:cs="Times New Roman"/>
          <w:spacing w:val="23"/>
        </w:rPr>
        <w:t xml:space="preserve"> </w:t>
      </w:r>
      <w:r w:rsidRPr="00135D00">
        <w:rPr>
          <w:rFonts w:ascii="Times New Roman" w:hAnsi="Times New Roman" w:cs="Times New Roman"/>
        </w:rPr>
        <w:t>of</w:t>
      </w:r>
      <w:r w:rsidRPr="00135D00">
        <w:rPr>
          <w:rFonts w:ascii="Times New Roman" w:hAnsi="Times New Roman" w:cs="Times New Roman"/>
          <w:spacing w:val="24"/>
        </w:rPr>
        <w:t xml:space="preserve"> </w:t>
      </w:r>
      <w:r w:rsidRPr="00135D00">
        <w:rPr>
          <w:rFonts w:ascii="Times New Roman" w:hAnsi="Times New Roman" w:cs="Times New Roman"/>
        </w:rPr>
        <w:t>alcohol,</w:t>
      </w:r>
      <w:r w:rsidRPr="00135D00">
        <w:rPr>
          <w:rFonts w:ascii="Times New Roman" w:hAnsi="Times New Roman" w:cs="Times New Roman"/>
          <w:spacing w:val="24"/>
        </w:rPr>
        <w:t xml:space="preserve"> </w:t>
      </w:r>
      <w:r w:rsidRPr="00135D00">
        <w:rPr>
          <w:rFonts w:ascii="Times New Roman" w:hAnsi="Times New Roman" w:cs="Times New Roman"/>
          <w:spacing w:val="-1"/>
        </w:rPr>
        <w:t>illegal</w:t>
      </w:r>
      <w:r w:rsidRPr="00135D00">
        <w:rPr>
          <w:rFonts w:ascii="Times New Roman" w:hAnsi="Times New Roman" w:cs="Times New Roman"/>
          <w:spacing w:val="24"/>
        </w:rPr>
        <w:t xml:space="preserve"> </w:t>
      </w:r>
      <w:r w:rsidRPr="00135D00">
        <w:rPr>
          <w:rFonts w:ascii="Times New Roman" w:hAnsi="Times New Roman" w:cs="Times New Roman"/>
        </w:rPr>
        <w:t>drugs,</w:t>
      </w:r>
      <w:r w:rsidRPr="00135D00">
        <w:rPr>
          <w:rFonts w:ascii="Times New Roman" w:hAnsi="Times New Roman" w:cs="Times New Roman"/>
          <w:spacing w:val="24"/>
        </w:rPr>
        <w:t xml:space="preserve"> </w:t>
      </w:r>
      <w:r w:rsidRPr="00135D00">
        <w:rPr>
          <w:rFonts w:ascii="Times New Roman" w:hAnsi="Times New Roman" w:cs="Times New Roman"/>
        </w:rPr>
        <w:t>weapons</w:t>
      </w:r>
      <w:r w:rsidRPr="00135D00">
        <w:rPr>
          <w:rFonts w:ascii="Times New Roman" w:hAnsi="Times New Roman" w:cs="Times New Roman"/>
          <w:spacing w:val="26"/>
        </w:rPr>
        <w:t xml:space="preserve"> </w:t>
      </w:r>
      <w:r w:rsidRPr="00135D00">
        <w:rPr>
          <w:rFonts w:ascii="Times New Roman" w:hAnsi="Times New Roman" w:cs="Times New Roman"/>
        </w:rPr>
        <w:t>or</w:t>
      </w:r>
      <w:r w:rsidRPr="00135D00">
        <w:rPr>
          <w:rFonts w:ascii="Times New Roman" w:hAnsi="Times New Roman" w:cs="Times New Roman"/>
          <w:spacing w:val="24"/>
        </w:rPr>
        <w:t xml:space="preserve"> </w:t>
      </w:r>
      <w:r w:rsidRPr="00135D00">
        <w:rPr>
          <w:rFonts w:ascii="Times New Roman" w:hAnsi="Times New Roman" w:cs="Times New Roman"/>
          <w:spacing w:val="-1"/>
        </w:rPr>
        <w:t>explosives</w:t>
      </w:r>
      <w:r w:rsidRPr="00135D00">
        <w:rPr>
          <w:rFonts w:ascii="Times New Roman" w:hAnsi="Times New Roman" w:cs="Times New Roman"/>
          <w:spacing w:val="23"/>
        </w:rPr>
        <w:t xml:space="preserve"> </w:t>
      </w:r>
      <w:r w:rsidRPr="00135D00">
        <w:rPr>
          <w:rFonts w:ascii="Times New Roman" w:hAnsi="Times New Roman" w:cs="Times New Roman"/>
        </w:rPr>
        <w:t>onto</w:t>
      </w:r>
      <w:r w:rsidRPr="00135D00">
        <w:rPr>
          <w:rFonts w:ascii="Times New Roman" w:hAnsi="Times New Roman" w:cs="Times New Roman"/>
          <w:spacing w:val="24"/>
        </w:rPr>
        <w:t xml:space="preserve"> </w:t>
      </w:r>
      <w:r w:rsidRPr="00135D00">
        <w:rPr>
          <w:rFonts w:ascii="Times New Roman" w:hAnsi="Times New Roman" w:cs="Times New Roman"/>
        </w:rPr>
        <w:t>any</w:t>
      </w:r>
      <w:r w:rsidRPr="00135D00">
        <w:rPr>
          <w:rFonts w:ascii="Times New Roman" w:hAnsi="Times New Roman" w:cs="Times New Roman"/>
          <w:spacing w:val="25"/>
        </w:rPr>
        <w:t xml:space="preserve"> </w:t>
      </w:r>
      <w:r w:rsidRPr="00135D00">
        <w:rPr>
          <w:rFonts w:ascii="Times New Roman" w:hAnsi="Times New Roman" w:cs="Times New Roman"/>
        </w:rPr>
        <w:t>KTHFS</w:t>
      </w:r>
      <w:r w:rsidRPr="00135D00">
        <w:rPr>
          <w:rFonts w:ascii="Times New Roman" w:hAnsi="Times New Roman" w:cs="Times New Roman"/>
          <w:spacing w:val="24"/>
        </w:rPr>
        <w:t xml:space="preserve"> </w:t>
      </w:r>
      <w:r w:rsidRPr="00135D00">
        <w:rPr>
          <w:rFonts w:ascii="Times New Roman" w:hAnsi="Times New Roman" w:cs="Times New Roman"/>
          <w:spacing w:val="-1"/>
        </w:rPr>
        <w:t>facility(s)</w:t>
      </w:r>
      <w:r w:rsidRPr="00135D00">
        <w:rPr>
          <w:rFonts w:ascii="Times New Roman" w:hAnsi="Times New Roman" w:cs="Times New Roman"/>
          <w:spacing w:val="25"/>
        </w:rPr>
        <w:t xml:space="preserve"> </w:t>
      </w:r>
      <w:r w:rsidRPr="00135D00">
        <w:rPr>
          <w:rFonts w:ascii="Times New Roman" w:hAnsi="Times New Roman" w:cs="Times New Roman"/>
        </w:rPr>
        <w:t>or</w:t>
      </w:r>
      <w:r w:rsidRPr="00135D00">
        <w:rPr>
          <w:rFonts w:ascii="Times New Roman" w:hAnsi="Times New Roman" w:cs="Times New Roman"/>
          <w:spacing w:val="25"/>
        </w:rPr>
        <w:t xml:space="preserve"> </w:t>
      </w:r>
      <w:r w:rsidRPr="00135D00">
        <w:rPr>
          <w:rFonts w:ascii="Times New Roman" w:hAnsi="Times New Roman" w:cs="Times New Roman"/>
          <w:spacing w:val="-1"/>
        </w:rPr>
        <w:t>leased</w:t>
      </w:r>
      <w:r w:rsidRPr="00135D00">
        <w:rPr>
          <w:rFonts w:ascii="Times New Roman" w:hAnsi="Times New Roman" w:cs="Times New Roman"/>
          <w:spacing w:val="27"/>
        </w:rPr>
        <w:t xml:space="preserve"> </w:t>
      </w:r>
      <w:r w:rsidRPr="00135D00">
        <w:rPr>
          <w:rFonts w:ascii="Times New Roman" w:hAnsi="Times New Roman" w:cs="Times New Roman"/>
          <w:spacing w:val="-1"/>
        </w:rPr>
        <w:t>GSA</w:t>
      </w:r>
      <w:r w:rsidRPr="00135D00">
        <w:rPr>
          <w:rFonts w:ascii="Times New Roman" w:hAnsi="Times New Roman" w:cs="Times New Roman"/>
          <w:spacing w:val="68"/>
          <w:w w:val="99"/>
        </w:rPr>
        <w:t xml:space="preserve"> </w:t>
      </w:r>
      <w:r w:rsidRPr="00135D00">
        <w:rPr>
          <w:rFonts w:ascii="Times New Roman" w:hAnsi="Times New Roman" w:cs="Times New Roman"/>
          <w:spacing w:val="-1"/>
        </w:rPr>
        <w:t>vehicle.</w:t>
      </w:r>
    </w:p>
    <w:p w:rsidR="00942717" w:rsidRPr="00135D00" w:rsidRDefault="00942717" w:rsidP="00135D00">
      <w:pPr>
        <w:pStyle w:val="BodyText"/>
        <w:widowControl w:val="0"/>
        <w:numPr>
          <w:ilvl w:val="2"/>
          <w:numId w:val="12"/>
        </w:numPr>
        <w:tabs>
          <w:tab w:val="left" w:pos="1560"/>
        </w:tabs>
        <w:spacing w:after="0" w:line="240" w:lineRule="auto"/>
        <w:ind w:right="121"/>
        <w:rPr>
          <w:rFonts w:ascii="Times New Roman" w:hAnsi="Times New Roman" w:cs="Times New Roman"/>
        </w:rPr>
      </w:pPr>
      <w:r w:rsidRPr="00135D00">
        <w:rPr>
          <w:rFonts w:ascii="Times New Roman" w:hAnsi="Times New Roman" w:cs="Times New Roman"/>
          <w:spacing w:val="-1"/>
        </w:rPr>
        <w:t>Demonstrating</w:t>
      </w:r>
      <w:r w:rsidRPr="00135D00">
        <w:rPr>
          <w:rFonts w:ascii="Times New Roman" w:hAnsi="Times New Roman" w:cs="Times New Roman"/>
          <w:spacing w:val="27"/>
        </w:rPr>
        <w:t xml:space="preserve"> </w:t>
      </w:r>
      <w:r w:rsidRPr="00135D00">
        <w:rPr>
          <w:rFonts w:ascii="Times New Roman" w:hAnsi="Times New Roman" w:cs="Times New Roman"/>
          <w:spacing w:val="-1"/>
        </w:rPr>
        <w:t>respect</w:t>
      </w:r>
      <w:r w:rsidRPr="00135D00">
        <w:rPr>
          <w:rFonts w:ascii="Times New Roman" w:hAnsi="Times New Roman" w:cs="Times New Roman"/>
          <w:spacing w:val="29"/>
        </w:rPr>
        <w:t xml:space="preserve"> </w:t>
      </w:r>
      <w:r w:rsidRPr="00135D00">
        <w:rPr>
          <w:rFonts w:ascii="Times New Roman" w:hAnsi="Times New Roman" w:cs="Times New Roman"/>
          <w:spacing w:val="-1"/>
        </w:rPr>
        <w:t>for</w:t>
      </w:r>
      <w:r w:rsidRPr="00135D00">
        <w:rPr>
          <w:rFonts w:ascii="Times New Roman" w:hAnsi="Times New Roman" w:cs="Times New Roman"/>
          <w:spacing w:val="31"/>
        </w:rPr>
        <w:t xml:space="preserve"> </w:t>
      </w:r>
      <w:r w:rsidRPr="00135D00">
        <w:rPr>
          <w:rFonts w:ascii="Times New Roman" w:hAnsi="Times New Roman" w:cs="Times New Roman"/>
          <w:spacing w:val="-1"/>
        </w:rPr>
        <w:t>KTHFS</w:t>
      </w:r>
      <w:r w:rsidRPr="00135D00">
        <w:rPr>
          <w:rFonts w:ascii="Times New Roman" w:hAnsi="Times New Roman" w:cs="Times New Roman"/>
          <w:spacing w:val="30"/>
        </w:rPr>
        <w:t xml:space="preserve"> </w:t>
      </w:r>
      <w:r w:rsidRPr="00135D00">
        <w:rPr>
          <w:rFonts w:ascii="Times New Roman" w:hAnsi="Times New Roman" w:cs="Times New Roman"/>
        </w:rPr>
        <w:t>property,</w:t>
      </w:r>
      <w:r w:rsidRPr="00135D00">
        <w:rPr>
          <w:rFonts w:ascii="Times New Roman" w:hAnsi="Times New Roman" w:cs="Times New Roman"/>
          <w:spacing w:val="28"/>
        </w:rPr>
        <w:t xml:space="preserve"> </w:t>
      </w:r>
      <w:r w:rsidRPr="00135D00">
        <w:rPr>
          <w:rFonts w:ascii="Times New Roman" w:hAnsi="Times New Roman" w:cs="Times New Roman"/>
          <w:spacing w:val="-1"/>
        </w:rPr>
        <w:t>including</w:t>
      </w:r>
      <w:r w:rsidRPr="00135D00">
        <w:rPr>
          <w:rFonts w:ascii="Times New Roman" w:hAnsi="Times New Roman" w:cs="Times New Roman"/>
          <w:spacing w:val="28"/>
        </w:rPr>
        <w:t xml:space="preserve"> </w:t>
      </w:r>
      <w:r w:rsidRPr="00135D00">
        <w:rPr>
          <w:rFonts w:ascii="Times New Roman" w:hAnsi="Times New Roman" w:cs="Times New Roman"/>
          <w:spacing w:val="-1"/>
        </w:rPr>
        <w:t>leased</w:t>
      </w:r>
      <w:r w:rsidRPr="00135D00">
        <w:rPr>
          <w:rFonts w:ascii="Times New Roman" w:hAnsi="Times New Roman" w:cs="Times New Roman"/>
          <w:spacing w:val="32"/>
        </w:rPr>
        <w:t xml:space="preserve"> </w:t>
      </w:r>
      <w:r w:rsidRPr="00135D00">
        <w:rPr>
          <w:rFonts w:ascii="Times New Roman" w:hAnsi="Times New Roman" w:cs="Times New Roman"/>
          <w:spacing w:val="-1"/>
        </w:rPr>
        <w:t>GSA</w:t>
      </w:r>
      <w:r w:rsidRPr="00135D00">
        <w:rPr>
          <w:rFonts w:ascii="Times New Roman" w:hAnsi="Times New Roman" w:cs="Times New Roman"/>
          <w:spacing w:val="30"/>
        </w:rPr>
        <w:t xml:space="preserve"> </w:t>
      </w:r>
      <w:r w:rsidRPr="00135D00">
        <w:rPr>
          <w:rFonts w:ascii="Times New Roman" w:hAnsi="Times New Roman" w:cs="Times New Roman"/>
          <w:spacing w:val="-1"/>
        </w:rPr>
        <w:t>vehicles,</w:t>
      </w:r>
      <w:r w:rsidRPr="00135D00">
        <w:rPr>
          <w:rFonts w:ascii="Times New Roman" w:hAnsi="Times New Roman" w:cs="Times New Roman"/>
          <w:spacing w:val="29"/>
        </w:rPr>
        <w:t xml:space="preserve"> </w:t>
      </w:r>
      <w:r w:rsidRPr="00135D00">
        <w:rPr>
          <w:rFonts w:ascii="Times New Roman" w:hAnsi="Times New Roman" w:cs="Times New Roman"/>
          <w:spacing w:val="1"/>
        </w:rPr>
        <w:t>as</w:t>
      </w:r>
      <w:r w:rsidRPr="00135D00">
        <w:rPr>
          <w:rFonts w:ascii="Times New Roman" w:hAnsi="Times New Roman" w:cs="Times New Roman"/>
          <w:spacing w:val="30"/>
        </w:rPr>
        <w:t xml:space="preserve"> </w:t>
      </w:r>
      <w:r w:rsidRPr="00135D00">
        <w:rPr>
          <w:rFonts w:ascii="Times New Roman" w:hAnsi="Times New Roman" w:cs="Times New Roman"/>
        </w:rPr>
        <w:t>well</w:t>
      </w:r>
      <w:r w:rsidRPr="00135D00">
        <w:rPr>
          <w:rFonts w:ascii="Times New Roman" w:hAnsi="Times New Roman" w:cs="Times New Roman"/>
          <w:spacing w:val="28"/>
        </w:rPr>
        <w:t xml:space="preserve"> </w:t>
      </w:r>
      <w:r w:rsidRPr="00135D00">
        <w:rPr>
          <w:rFonts w:ascii="Times New Roman" w:hAnsi="Times New Roman" w:cs="Times New Roman"/>
        </w:rPr>
        <w:t>as</w:t>
      </w:r>
      <w:r w:rsidRPr="00135D00">
        <w:rPr>
          <w:rFonts w:ascii="Times New Roman" w:hAnsi="Times New Roman" w:cs="Times New Roman"/>
          <w:spacing w:val="29"/>
        </w:rPr>
        <w:t xml:space="preserve"> </w:t>
      </w:r>
      <w:r w:rsidRPr="00135D00">
        <w:rPr>
          <w:rFonts w:ascii="Times New Roman" w:hAnsi="Times New Roman" w:cs="Times New Roman"/>
        </w:rPr>
        <w:t>the</w:t>
      </w:r>
      <w:r w:rsidRPr="00135D00">
        <w:rPr>
          <w:rFonts w:ascii="Times New Roman" w:hAnsi="Times New Roman" w:cs="Times New Roman"/>
          <w:spacing w:val="28"/>
        </w:rPr>
        <w:t xml:space="preserve"> </w:t>
      </w:r>
      <w:r w:rsidRPr="00135D00">
        <w:rPr>
          <w:rFonts w:ascii="Times New Roman" w:hAnsi="Times New Roman" w:cs="Times New Roman"/>
          <w:spacing w:val="-1"/>
        </w:rPr>
        <w:t>personal</w:t>
      </w:r>
      <w:r w:rsidRPr="00135D00">
        <w:rPr>
          <w:rFonts w:ascii="Times New Roman" w:hAnsi="Times New Roman" w:cs="Times New Roman"/>
          <w:spacing w:val="28"/>
        </w:rPr>
        <w:t xml:space="preserve"> </w:t>
      </w:r>
      <w:r w:rsidRPr="00135D00">
        <w:rPr>
          <w:rFonts w:ascii="Times New Roman" w:hAnsi="Times New Roman" w:cs="Times New Roman"/>
          <w:spacing w:val="-1"/>
        </w:rPr>
        <w:t>property</w:t>
      </w:r>
      <w:r w:rsidRPr="00135D00">
        <w:rPr>
          <w:rFonts w:ascii="Times New Roman" w:hAnsi="Times New Roman" w:cs="Times New Roman"/>
          <w:spacing w:val="29"/>
        </w:rPr>
        <w:t xml:space="preserve"> </w:t>
      </w:r>
      <w:r w:rsidRPr="00135D00">
        <w:rPr>
          <w:rFonts w:ascii="Times New Roman" w:hAnsi="Times New Roman" w:cs="Times New Roman"/>
          <w:spacing w:val="1"/>
        </w:rPr>
        <w:t>of</w:t>
      </w:r>
      <w:r w:rsidRPr="00135D00">
        <w:rPr>
          <w:rFonts w:ascii="Times New Roman" w:hAnsi="Times New Roman" w:cs="Times New Roman"/>
          <w:spacing w:val="107"/>
          <w:w w:val="99"/>
        </w:rPr>
        <w:t xml:space="preserve"> </w:t>
      </w:r>
      <w:r w:rsidRPr="00135D00">
        <w:rPr>
          <w:rFonts w:ascii="Times New Roman" w:hAnsi="Times New Roman" w:cs="Times New Roman"/>
          <w:spacing w:val="-1"/>
        </w:rPr>
        <w:t>others</w:t>
      </w:r>
      <w:r w:rsidRPr="00135D00">
        <w:rPr>
          <w:rFonts w:ascii="Times New Roman" w:hAnsi="Times New Roman" w:cs="Times New Roman"/>
          <w:spacing w:val="-14"/>
        </w:rPr>
        <w:t xml:space="preserve"> </w:t>
      </w:r>
      <w:r w:rsidRPr="00135D00">
        <w:rPr>
          <w:rFonts w:ascii="Times New Roman" w:hAnsi="Times New Roman" w:cs="Times New Roman"/>
          <w:spacing w:val="-1"/>
        </w:rPr>
        <w:t>persons.</w:t>
      </w:r>
    </w:p>
    <w:p w:rsidR="00942717" w:rsidRPr="00135D00" w:rsidRDefault="00942717" w:rsidP="00135D00">
      <w:pPr>
        <w:pStyle w:val="BodyText"/>
        <w:widowControl w:val="0"/>
        <w:numPr>
          <w:ilvl w:val="1"/>
          <w:numId w:val="12"/>
        </w:numPr>
        <w:tabs>
          <w:tab w:val="left" w:pos="840"/>
        </w:tabs>
        <w:spacing w:after="0" w:line="240" w:lineRule="auto"/>
        <w:ind w:left="839"/>
        <w:rPr>
          <w:rFonts w:ascii="Times New Roman" w:hAnsi="Times New Roman" w:cs="Times New Roman"/>
        </w:rPr>
      </w:pPr>
      <w:r w:rsidRPr="00135D00">
        <w:rPr>
          <w:rFonts w:ascii="Times New Roman" w:hAnsi="Times New Roman" w:cs="Times New Roman"/>
          <w:spacing w:val="-1"/>
        </w:rPr>
        <w:t>Keeping</w:t>
      </w:r>
      <w:r w:rsidRPr="00135D00">
        <w:rPr>
          <w:rFonts w:ascii="Times New Roman" w:hAnsi="Times New Roman" w:cs="Times New Roman"/>
          <w:spacing w:val="-7"/>
        </w:rPr>
        <w:t xml:space="preserve"> </w:t>
      </w:r>
      <w:r w:rsidRPr="00135D00">
        <w:rPr>
          <w:rFonts w:ascii="Times New Roman" w:hAnsi="Times New Roman" w:cs="Times New Roman"/>
          <w:spacing w:val="-1"/>
        </w:rPr>
        <w:t>all</w:t>
      </w:r>
      <w:r w:rsidRPr="00135D00">
        <w:rPr>
          <w:rFonts w:ascii="Times New Roman" w:hAnsi="Times New Roman" w:cs="Times New Roman"/>
          <w:spacing w:val="-4"/>
        </w:rPr>
        <w:t xml:space="preserve"> </w:t>
      </w:r>
      <w:r w:rsidRPr="00135D00">
        <w:rPr>
          <w:rFonts w:ascii="Times New Roman" w:hAnsi="Times New Roman" w:cs="Times New Roman"/>
          <w:spacing w:val="-1"/>
        </w:rPr>
        <w:t>scheduled</w:t>
      </w:r>
      <w:r w:rsidRPr="00135D00">
        <w:rPr>
          <w:rFonts w:ascii="Times New Roman" w:hAnsi="Times New Roman" w:cs="Times New Roman"/>
          <w:spacing w:val="-5"/>
        </w:rPr>
        <w:t xml:space="preserve"> </w:t>
      </w:r>
      <w:r w:rsidRPr="00135D00">
        <w:rPr>
          <w:rFonts w:ascii="Times New Roman" w:hAnsi="Times New Roman" w:cs="Times New Roman"/>
          <w:spacing w:val="-1"/>
        </w:rPr>
        <w:t>appointments</w:t>
      </w:r>
      <w:r w:rsidRPr="00135D00">
        <w:rPr>
          <w:rFonts w:ascii="Times New Roman" w:hAnsi="Times New Roman" w:cs="Times New Roman"/>
          <w:spacing w:val="-7"/>
        </w:rPr>
        <w:t xml:space="preserve"> </w:t>
      </w:r>
      <w:r w:rsidRPr="00135D00">
        <w:rPr>
          <w:rFonts w:ascii="Times New Roman" w:hAnsi="Times New Roman" w:cs="Times New Roman"/>
        </w:rPr>
        <w:t>and</w:t>
      </w:r>
      <w:r w:rsidRPr="00135D00">
        <w:rPr>
          <w:rFonts w:ascii="Times New Roman" w:hAnsi="Times New Roman" w:cs="Times New Roman"/>
          <w:spacing w:val="-6"/>
        </w:rPr>
        <w:t xml:space="preserve"> </w:t>
      </w:r>
      <w:r w:rsidRPr="00135D00">
        <w:rPr>
          <w:rFonts w:ascii="Times New Roman" w:hAnsi="Times New Roman" w:cs="Times New Roman"/>
          <w:spacing w:val="-1"/>
        </w:rPr>
        <w:t>arriving</w:t>
      </w:r>
      <w:r w:rsidRPr="00135D00">
        <w:rPr>
          <w:rFonts w:ascii="Times New Roman" w:hAnsi="Times New Roman" w:cs="Times New Roman"/>
          <w:spacing w:val="-6"/>
        </w:rPr>
        <w:t xml:space="preserve"> </w:t>
      </w:r>
      <w:r w:rsidRPr="00135D00">
        <w:rPr>
          <w:rFonts w:ascii="Times New Roman" w:hAnsi="Times New Roman" w:cs="Times New Roman"/>
        </w:rPr>
        <w:t>on</w:t>
      </w:r>
      <w:r w:rsidRPr="00135D00">
        <w:rPr>
          <w:rFonts w:ascii="Times New Roman" w:hAnsi="Times New Roman" w:cs="Times New Roman"/>
          <w:spacing w:val="-5"/>
        </w:rPr>
        <w:t xml:space="preserve"> </w:t>
      </w:r>
      <w:r w:rsidRPr="00135D00">
        <w:rPr>
          <w:rFonts w:ascii="Times New Roman" w:hAnsi="Times New Roman" w:cs="Times New Roman"/>
          <w:spacing w:val="-1"/>
        </w:rPr>
        <w:t>time.</w:t>
      </w:r>
    </w:p>
    <w:p w:rsidR="00942717" w:rsidRPr="00135D00" w:rsidRDefault="00942717" w:rsidP="00135D00">
      <w:pPr>
        <w:pStyle w:val="BodyText"/>
        <w:widowControl w:val="0"/>
        <w:numPr>
          <w:ilvl w:val="1"/>
          <w:numId w:val="12"/>
        </w:numPr>
        <w:tabs>
          <w:tab w:val="left" w:pos="840"/>
        </w:tabs>
        <w:spacing w:before="39" w:after="0" w:line="240" w:lineRule="auto"/>
        <w:ind w:left="839" w:right="117" w:hanging="359"/>
        <w:rPr>
          <w:rFonts w:ascii="Times New Roman" w:hAnsi="Times New Roman" w:cs="Times New Roman"/>
        </w:rPr>
      </w:pPr>
      <w:r w:rsidRPr="00135D00">
        <w:rPr>
          <w:rFonts w:ascii="Times New Roman" w:hAnsi="Times New Roman" w:cs="Times New Roman"/>
          <w:spacing w:val="-1"/>
        </w:rPr>
        <w:t>Notifying</w:t>
      </w:r>
      <w:r w:rsidRPr="00135D00">
        <w:rPr>
          <w:rFonts w:ascii="Times New Roman" w:hAnsi="Times New Roman" w:cs="Times New Roman"/>
          <w:spacing w:val="10"/>
        </w:rPr>
        <w:t xml:space="preserve"> </w:t>
      </w:r>
      <w:r w:rsidRPr="00135D00">
        <w:rPr>
          <w:rFonts w:ascii="Times New Roman" w:hAnsi="Times New Roman" w:cs="Times New Roman"/>
          <w:spacing w:val="-1"/>
        </w:rPr>
        <w:t>KTHFS</w:t>
      </w:r>
      <w:r w:rsidRPr="00135D00">
        <w:rPr>
          <w:rFonts w:ascii="Times New Roman" w:hAnsi="Times New Roman" w:cs="Times New Roman"/>
          <w:spacing w:val="11"/>
        </w:rPr>
        <w:t xml:space="preserve"> </w:t>
      </w:r>
      <w:r w:rsidRPr="00135D00">
        <w:rPr>
          <w:rFonts w:ascii="Times New Roman" w:hAnsi="Times New Roman" w:cs="Times New Roman"/>
        </w:rPr>
        <w:t>no</w:t>
      </w:r>
      <w:r w:rsidRPr="00135D00">
        <w:rPr>
          <w:rFonts w:ascii="Times New Roman" w:hAnsi="Times New Roman" w:cs="Times New Roman"/>
          <w:spacing w:val="13"/>
        </w:rPr>
        <w:t xml:space="preserve"> </w:t>
      </w:r>
      <w:r w:rsidRPr="00135D00">
        <w:rPr>
          <w:rFonts w:ascii="Times New Roman" w:hAnsi="Times New Roman" w:cs="Times New Roman"/>
          <w:spacing w:val="-1"/>
        </w:rPr>
        <w:t>later</w:t>
      </w:r>
      <w:r w:rsidRPr="00135D00">
        <w:rPr>
          <w:rFonts w:ascii="Times New Roman" w:hAnsi="Times New Roman" w:cs="Times New Roman"/>
          <w:spacing w:val="10"/>
        </w:rPr>
        <w:t xml:space="preserve"> </w:t>
      </w:r>
      <w:r w:rsidRPr="00135D00">
        <w:rPr>
          <w:rFonts w:ascii="Times New Roman" w:hAnsi="Times New Roman" w:cs="Times New Roman"/>
        </w:rPr>
        <w:t>than</w:t>
      </w:r>
      <w:r w:rsidRPr="00135D00">
        <w:rPr>
          <w:rFonts w:ascii="Times New Roman" w:hAnsi="Times New Roman" w:cs="Times New Roman"/>
          <w:spacing w:val="12"/>
        </w:rPr>
        <w:t xml:space="preserve"> </w:t>
      </w:r>
      <w:r w:rsidRPr="00135D00">
        <w:rPr>
          <w:rFonts w:ascii="Times New Roman" w:hAnsi="Times New Roman" w:cs="Times New Roman"/>
          <w:spacing w:val="-1"/>
        </w:rPr>
        <w:t>24</w:t>
      </w:r>
      <w:r w:rsidRPr="00135D00">
        <w:rPr>
          <w:rFonts w:ascii="Times New Roman" w:hAnsi="Times New Roman" w:cs="Times New Roman"/>
          <w:spacing w:val="10"/>
        </w:rPr>
        <w:t xml:space="preserve"> </w:t>
      </w:r>
      <w:r w:rsidRPr="00135D00">
        <w:rPr>
          <w:rFonts w:ascii="Times New Roman" w:hAnsi="Times New Roman" w:cs="Times New Roman"/>
        </w:rPr>
        <w:t>hours</w:t>
      </w:r>
      <w:r w:rsidRPr="00135D00">
        <w:rPr>
          <w:rFonts w:ascii="Times New Roman" w:hAnsi="Times New Roman" w:cs="Times New Roman"/>
          <w:spacing w:val="13"/>
        </w:rPr>
        <w:t xml:space="preserve"> </w:t>
      </w:r>
      <w:r w:rsidRPr="00135D00">
        <w:rPr>
          <w:rFonts w:ascii="Times New Roman" w:hAnsi="Times New Roman" w:cs="Times New Roman"/>
          <w:spacing w:val="-1"/>
        </w:rPr>
        <w:t>(or</w:t>
      </w:r>
      <w:r w:rsidRPr="00135D00">
        <w:rPr>
          <w:rFonts w:ascii="Times New Roman" w:hAnsi="Times New Roman" w:cs="Times New Roman"/>
          <w:spacing w:val="10"/>
        </w:rPr>
        <w:t xml:space="preserve"> </w:t>
      </w:r>
      <w:r w:rsidRPr="00135D00">
        <w:rPr>
          <w:rFonts w:ascii="Times New Roman" w:hAnsi="Times New Roman" w:cs="Times New Roman"/>
          <w:spacing w:val="1"/>
        </w:rPr>
        <w:t>as</w:t>
      </w:r>
      <w:r w:rsidRPr="00135D00">
        <w:rPr>
          <w:rFonts w:ascii="Times New Roman" w:hAnsi="Times New Roman" w:cs="Times New Roman"/>
          <w:spacing w:val="13"/>
        </w:rPr>
        <w:t xml:space="preserve"> </w:t>
      </w:r>
      <w:r w:rsidRPr="00135D00">
        <w:rPr>
          <w:rFonts w:ascii="Times New Roman" w:hAnsi="Times New Roman" w:cs="Times New Roman"/>
          <w:spacing w:val="-1"/>
        </w:rPr>
        <w:t>soon</w:t>
      </w:r>
      <w:r w:rsidRPr="00135D00">
        <w:rPr>
          <w:rFonts w:ascii="Times New Roman" w:hAnsi="Times New Roman" w:cs="Times New Roman"/>
          <w:spacing w:val="11"/>
        </w:rPr>
        <w:t xml:space="preserve"> </w:t>
      </w:r>
      <w:r w:rsidRPr="00135D00">
        <w:rPr>
          <w:rFonts w:ascii="Times New Roman" w:hAnsi="Times New Roman" w:cs="Times New Roman"/>
          <w:spacing w:val="1"/>
        </w:rPr>
        <w:t>as</w:t>
      </w:r>
      <w:r w:rsidRPr="00135D00">
        <w:rPr>
          <w:rFonts w:ascii="Times New Roman" w:hAnsi="Times New Roman" w:cs="Times New Roman"/>
          <w:spacing w:val="10"/>
        </w:rPr>
        <w:t xml:space="preserve"> </w:t>
      </w:r>
      <w:r w:rsidRPr="00135D00">
        <w:rPr>
          <w:rFonts w:ascii="Times New Roman" w:hAnsi="Times New Roman" w:cs="Times New Roman"/>
          <w:spacing w:val="-1"/>
        </w:rPr>
        <w:t>possible</w:t>
      </w:r>
      <w:r w:rsidRPr="00135D00">
        <w:rPr>
          <w:rFonts w:ascii="Times New Roman" w:hAnsi="Times New Roman" w:cs="Times New Roman"/>
          <w:spacing w:val="12"/>
        </w:rPr>
        <w:t xml:space="preserve"> </w:t>
      </w:r>
      <w:r w:rsidRPr="00135D00">
        <w:rPr>
          <w:rFonts w:ascii="Times New Roman" w:hAnsi="Times New Roman" w:cs="Times New Roman"/>
          <w:spacing w:val="-1"/>
        </w:rPr>
        <w:t>within</w:t>
      </w:r>
      <w:r w:rsidRPr="00135D00">
        <w:rPr>
          <w:rFonts w:ascii="Times New Roman" w:hAnsi="Times New Roman" w:cs="Times New Roman"/>
          <w:spacing w:val="12"/>
        </w:rPr>
        <w:t xml:space="preserve"> </w:t>
      </w:r>
      <w:r w:rsidRPr="00135D00">
        <w:rPr>
          <w:rFonts w:ascii="Times New Roman" w:hAnsi="Times New Roman" w:cs="Times New Roman"/>
          <w:spacing w:val="-1"/>
        </w:rPr>
        <w:t>24</w:t>
      </w:r>
      <w:r w:rsidRPr="00135D00">
        <w:rPr>
          <w:rFonts w:ascii="Times New Roman" w:hAnsi="Times New Roman" w:cs="Times New Roman"/>
          <w:spacing w:val="13"/>
        </w:rPr>
        <w:t xml:space="preserve"> </w:t>
      </w:r>
      <w:r w:rsidRPr="00135D00">
        <w:rPr>
          <w:rFonts w:ascii="Times New Roman" w:hAnsi="Times New Roman" w:cs="Times New Roman"/>
          <w:spacing w:val="-1"/>
        </w:rPr>
        <w:t>hours)</w:t>
      </w:r>
      <w:r w:rsidRPr="00135D00">
        <w:rPr>
          <w:rFonts w:ascii="Times New Roman" w:hAnsi="Times New Roman" w:cs="Times New Roman"/>
          <w:spacing w:val="12"/>
        </w:rPr>
        <w:t xml:space="preserve"> </w:t>
      </w:r>
      <w:r w:rsidRPr="00135D00">
        <w:rPr>
          <w:rFonts w:ascii="Times New Roman" w:hAnsi="Times New Roman" w:cs="Times New Roman"/>
          <w:spacing w:val="-1"/>
        </w:rPr>
        <w:t>prior</w:t>
      </w:r>
      <w:r w:rsidRPr="00135D00">
        <w:rPr>
          <w:rFonts w:ascii="Times New Roman" w:hAnsi="Times New Roman" w:cs="Times New Roman"/>
          <w:spacing w:val="14"/>
        </w:rPr>
        <w:t xml:space="preserve"> </w:t>
      </w:r>
      <w:r w:rsidRPr="00135D00">
        <w:rPr>
          <w:rFonts w:ascii="Times New Roman" w:hAnsi="Times New Roman" w:cs="Times New Roman"/>
        </w:rPr>
        <w:t>to</w:t>
      </w:r>
      <w:r w:rsidRPr="00135D00">
        <w:rPr>
          <w:rFonts w:ascii="Times New Roman" w:hAnsi="Times New Roman" w:cs="Times New Roman"/>
          <w:spacing w:val="11"/>
        </w:rPr>
        <w:t xml:space="preserve"> </w:t>
      </w:r>
      <w:r w:rsidRPr="00135D00">
        <w:rPr>
          <w:rFonts w:ascii="Times New Roman" w:hAnsi="Times New Roman" w:cs="Times New Roman"/>
        </w:rPr>
        <w:t>the</w:t>
      </w:r>
      <w:r w:rsidRPr="00135D00">
        <w:rPr>
          <w:rFonts w:ascii="Times New Roman" w:hAnsi="Times New Roman" w:cs="Times New Roman"/>
          <w:spacing w:val="11"/>
        </w:rPr>
        <w:t xml:space="preserve"> </w:t>
      </w:r>
      <w:r w:rsidRPr="00135D00">
        <w:rPr>
          <w:rFonts w:ascii="Times New Roman" w:hAnsi="Times New Roman" w:cs="Times New Roman"/>
        </w:rPr>
        <w:t>time</w:t>
      </w:r>
      <w:r w:rsidRPr="00135D00">
        <w:rPr>
          <w:rFonts w:ascii="Times New Roman" w:hAnsi="Times New Roman" w:cs="Times New Roman"/>
          <w:spacing w:val="10"/>
        </w:rPr>
        <w:t xml:space="preserve"> </w:t>
      </w:r>
      <w:r w:rsidRPr="00135D00">
        <w:rPr>
          <w:rFonts w:ascii="Times New Roman" w:hAnsi="Times New Roman" w:cs="Times New Roman"/>
          <w:spacing w:val="1"/>
        </w:rPr>
        <w:t>of</w:t>
      </w:r>
      <w:r w:rsidRPr="00135D00">
        <w:rPr>
          <w:rFonts w:ascii="Times New Roman" w:hAnsi="Times New Roman" w:cs="Times New Roman"/>
          <w:spacing w:val="10"/>
        </w:rPr>
        <w:t xml:space="preserve"> </w:t>
      </w:r>
      <w:r w:rsidRPr="00135D00">
        <w:rPr>
          <w:rFonts w:ascii="Times New Roman" w:hAnsi="Times New Roman" w:cs="Times New Roman"/>
        </w:rPr>
        <w:t>an</w:t>
      </w:r>
      <w:r w:rsidRPr="00135D00">
        <w:rPr>
          <w:rFonts w:ascii="Times New Roman" w:hAnsi="Times New Roman" w:cs="Times New Roman"/>
          <w:spacing w:val="11"/>
        </w:rPr>
        <w:t xml:space="preserve"> </w:t>
      </w:r>
      <w:r w:rsidRPr="00135D00">
        <w:rPr>
          <w:rFonts w:ascii="Times New Roman" w:hAnsi="Times New Roman" w:cs="Times New Roman"/>
        </w:rPr>
        <w:t>appointment</w:t>
      </w:r>
      <w:r w:rsidRPr="00135D00">
        <w:rPr>
          <w:rFonts w:ascii="Times New Roman" w:hAnsi="Times New Roman" w:cs="Times New Roman"/>
          <w:spacing w:val="12"/>
        </w:rPr>
        <w:t xml:space="preserve"> </w:t>
      </w:r>
      <w:r w:rsidRPr="00135D00">
        <w:rPr>
          <w:rFonts w:ascii="Times New Roman" w:hAnsi="Times New Roman" w:cs="Times New Roman"/>
        </w:rPr>
        <w:t>that</w:t>
      </w:r>
      <w:r w:rsidRPr="00135D00">
        <w:rPr>
          <w:rFonts w:ascii="Times New Roman" w:hAnsi="Times New Roman" w:cs="Times New Roman"/>
          <w:spacing w:val="93"/>
          <w:w w:val="99"/>
        </w:rPr>
        <w:t xml:space="preserve"> </w:t>
      </w:r>
      <w:r w:rsidRPr="00135D00">
        <w:rPr>
          <w:rFonts w:ascii="Times New Roman" w:hAnsi="Times New Roman" w:cs="Times New Roman"/>
          <w:spacing w:val="-1"/>
        </w:rPr>
        <w:t>he/she</w:t>
      </w:r>
      <w:r w:rsidRPr="00135D00">
        <w:rPr>
          <w:rFonts w:ascii="Times New Roman" w:hAnsi="Times New Roman" w:cs="Times New Roman"/>
          <w:spacing w:val="-8"/>
        </w:rPr>
        <w:t xml:space="preserve"> </w:t>
      </w:r>
      <w:r w:rsidRPr="00135D00">
        <w:rPr>
          <w:rFonts w:ascii="Times New Roman" w:hAnsi="Times New Roman" w:cs="Times New Roman"/>
          <w:spacing w:val="-1"/>
        </w:rPr>
        <w:t>cannot</w:t>
      </w:r>
      <w:r w:rsidRPr="00135D00">
        <w:rPr>
          <w:rFonts w:ascii="Times New Roman" w:hAnsi="Times New Roman" w:cs="Times New Roman"/>
          <w:spacing w:val="-6"/>
        </w:rPr>
        <w:t xml:space="preserve"> </w:t>
      </w:r>
      <w:r w:rsidRPr="00135D00">
        <w:rPr>
          <w:rFonts w:ascii="Times New Roman" w:hAnsi="Times New Roman" w:cs="Times New Roman"/>
          <w:spacing w:val="-1"/>
        </w:rPr>
        <w:t>keep</w:t>
      </w:r>
      <w:r w:rsidRPr="00135D00">
        <w:rPr>
          <w:rFonts w:ascii="Times New Roman" w:hAnsi="Times New Roman" w:cs="Times New Roman"/>
          <w:spacing w:val="-6"/>
        </w:rPr>
        <w:t xml:space="preserve"> </w:t>
      </w:r>
      <w:r w:rsidRPr="00135D00">
        <w:rPr>
          <w:rFonts w:ascii="Times New Roman" w:hAnsi="Times New Roman" w:cs="Times New Roman"/>
        </w:rPr>
        <w:t>the</w:t>
      </w:r>
      <w:r w:rsidRPr="00135D00">
        <w:rPr>
          <w:rFonts w:ascii="Times New Roman" w:hAnsi="Times New Roman" w:cs="Times New Roman"/>
          <w:spacing w:val="-8"/>
        </w:rPr>
        <w:t xml:space="preserve"> </w:t>
      </w:r>
      <w:r w:rsidRPr="00135D00">
        <w:rPr>
          <w:rFonts w:ascii="Times New Roman" w:hAnsi="Times New Roman" w:cs="Times New Roman"/>
        </w:rPr>
        <w:t>appointment</w:t>
      </w:r>
      <w:r w:rsidRPr="00135D00">
        <w:rPr>
          <w:rFonts w:ascii="Times New Roman" w:hAnsi="Times New Roman" w:cs="Times New Roman"/>
          <w:spacing w:val="-6"/>
        </w:rPr>
        <w:t xml:space="preserve"> </w:t>
      </w:r>
      <w:r w:rsidRPr="00135D00">
        <w:rPr>
          <w:rFonts w:ascii="Times New Roman" w:hAnsi="Times New Roman" w:cs="Times New Roman"/>
        </w:rPr>
        <w:t>as</w:t>
      </w:r>
      <w:r w:rsidRPr="00135D00">
        <w:rPr>
          <w:rFonts w:ascii="Times New Roman" w:hAnsi="Times New Roman" w:cs="Times New Roman"/>
          <w:spacing w:val="-8"/>
        </w:rPr>
        <w:t xml:space="preserve"> </w:t>
      </w:r>
      <w:r w:rsidRPr="00135D00">
        <w:rPr>
          <w:rFonts w:ascii="Times New Roman" w:hAnsi="Times New Roman" w:cs="Times New Roman"/>
          <w:spacing w:val="-1"/>
        </w:rPr>
        <w:t>scheduled.</w:t>
      </w:r>
    </w:p>
    <w:p w:rsidR="00942717" w:rsidRPr="00135D00" w:rsidRDefault="00942717" w:rsidP="00135D00">
      <w:pPr>
        <w:pStyle w:val="BodyText"/>
        <w:widowControl w:val="0"/>
        <w:numPr>
          <w:ilvl w:val="1"/>
          <w:numId w:val="12"/>
        </w:numPr>
        <w:tabs>
          <w:tab w:val="left" w:pos="840"/>
        </w:tabs>
        <w:spacing w:after="0" w:line="240" w:lineRule="auto"/>
        <w:ind w:left="839" w:right="119" w:hanging="359"/>
        <w:rPr>
          <w:rFonts w:ascii="Times New Roman" w:hAnsi="Times New Roman" w:cs="Times New Roman"/>
        </w:rPr>
      </w:pPr>
      <w:r w:rsidRPr="00135D00">
        <w:rPr>
          <w:rFonts w:ascii="Times New Roman" w:hAnsi="Times New Roman" w:cs="Times New Roman"/>
          <w:spacing w:val="-1"/>
        </w:rPr>
        <w:t>Participating</w:t>
      </w:r>
      <w:r w:rsidRPr="00135D00">
        <w:rPr>
          <w:rFonts w:ascii="Times New Roman" w:hAnsi="Times New Roman" w:cs="Times New Roman"/>
          <w:spacing w:val="2"/>
        </w:rPr>
        <w:t xml:space="preserve"> </w:t>
      </w:r>
      <w:r w:rsidRPr="00135D00">
        <w:rPr>
          <w:rFonts w:ascii="Times New Roman" w:hAnsi="Times New Roman" w:cs="Times New Roman"/>
          <w:spacing w:val="-1"/>
        </w:rPr>
        <w:t>in</w:t>
      </w:r>
      <w:r w:rsidRPr="00135D00">
        <w:rPr>
          <w:rFonts w:ascii="Times New Roman" w:hAnsi="Times New Roman" w:cs="Times New Roman"/>
          <w:spacing w:val="3"/>
        </w:rPr>
        <w:t xml:space="preserve"> </w:t>
      </w:r>
      <w:r w:rsidRPr="00135D00">
        <w:rPr>
          <w:rFonts w:ascii="Times New Roman" w:hAnsi="Times New Roman" w:cs="Times New Roman"/>
        </w:rPr>
        <w:t>and</w:t>
      </w:r>
      <w:r w:rsidRPr="00135D00">
        <w:rPr>
          <w:rFonts w:ascii="Times New Roman" w:hAnsi="Times New Roman" w:cs="Times New Roman"/>
          <w:spacing w:val="3"/>
        </w:rPr>
        <w:t xml:space="preserve"> </w:t>
      </w:r>
      <w:r w:rsidRPr="00135D00">
        <w:rPr>
          <w:rFonts w:ascii="Times New Roman" w:hAnsi="Times New Roman" w:cs="Times New Roman"/>
          <w:spacing w:val="-1"/>
        </w:rPr>
        <w:t>following</w:t>
      </w:r>
      <w:r w:rsidRPr="00135D00">
        <w:rPr>
          <w:rFonts w:ascii="Times New Roman" w:hAnsi="Times New Roman" w:cs="Times New Roman"/>
          <w:spacing w:val="4"/>
        </w:rPr>
        <w:t xml:space="preserve"> </w:t>
      </w:r>
      <w:r w:rsidRPr="00135D00">
        <w:rPr>
          <w:rFonts w:ascii="Times New Roman" w:hAnsi="Times New Roman" w:cs="Times New Roman"/>
        </w:rPr>
        <w:t>the</w:t>
      </w:r>
      <w:r w:rsidRPr="00135D00">
        <w:rPr>
          <w:rFonts w:ascii="Times New Roman" w:hAnsi="Times New Roman" w:cs="Times New Roman"/>
          <w:spacing w:val="1"/>
        </w:rPr>
        <w:t xml:space="preserve"> </w:t>
      </w:r>
      <w:r w:rsidRPr="00135D00">
        <w:rPr>
          <w:rFonts w:ascii="Times New Roman" w:hAnsi="Times New Roman" w:cs="Times New Roman"/>
          <w:spacing w:val="-1"/>
        </w:rPr>
        <w:t>treatment</w:t>
      </w:r>
      <w:r w:rsidRPr="00135D00">
        <w:rPr>
          <w:rFonts w:ascii="Times New Roman" w:hAnsi="Times New Roman" w:cs="Times New Roman"/>
          <w:spacing w:val="3"/>
        </w:rPr>
        <w:t xml:space="preserve"> </w:t>
      </w:r>
      <w:r w:rsidRPr="00135D00">
        <w:rPr>
          <w:rFonts w:ascii="Times New Roman" w:hAnsi="Times New Roman" w:cs="Times New Roman"/>
          <w:spacing w:val="-1"/>
        </w:rPr>
        <w:t>plan</w:t>
      </w:r>
      <w:r w:rsidRPr="00135D00">
        <w:rPr>
          <w:rFonts w:ascii="Times New Roman" w:hAnsi="Times New Roman" w:cs="Times New Roman"/>
          <w:spacing w:val="3"/>
        </w:rPr>
        <w:t xml:space="preserve"> </w:t>
      </w:r>
      <w:r w:rsidRPr="00135D00">
        <w:rPr>
          <w:rFonts w:ascii="Times New Roman" w:hAnsi="Times New Roman" w:cs="Times New Roman"/>
        </w:rPr>
        <w:t>recommended</w:t>
      </w:r>
      <w:r w:rsidRPr="00135D00">
        <w:rPr>
          <w:rFonts w:ascii="Times New Roman" w:hAnsi="Times New Roman" w:cs="Times New Roman"/>
          <w:spacing w:val="3"/>
        </w:rPr>
        <w:t xml:space="preserve"> </w:t>
      </w:r>
      <w:r w:rsidRPr="00135D00">
        <w:rPr>
          <w:rFonts w:ascii="Times New Roman" w:hAnsi="Times New Roman" w:cs="Times New Roman"/>
        </w:rPr>
        <w:t>by</w:t>
      </w:r>
      <w:r w:rsidRPr="00135D00">
        <w:rPr>
          <w:rFonts w:ascii="Times New Roman" w:hAnsi="Times New Roman" w:cs="Times New Roman"/>
          <w:spacing w:val="3"/>
        </w:rPr>
        <w:t xml:space="preserve"> </w:t>
      </w:r>
      <w:r w:rsidRPr="00135D00">
        <w:rPr>
          <w:rFonts w:ascii="Times New Roman" w:hAnsi="Times New Roman" w:cs="Times New Roman"/>
          <w:spacing w:val="-1"/>
        </w:rPr>
        <w:t>his</w:t>
      </w:r>
      <w:r w:rsidRPr="00135D00">
        <w:rPr>
          <w:rFonts w:ascii="Times New Roman" w:hAnsi="Times New Roman" w:cs="Times New Roman"/>
          <w:spacing w:val="1"/>
        </w:rPr>
        <w:t xml:space="preserve"> </w:t>
      </w:r>
      <w:r w:rsidRPr="00135D00">
        <w:rPr>
          <w:rFonts w:ascii="Times New Roman" w:hAnsi="Times New Roman" w:cs="Times New Roman"/>
        </w:rPr>
        <w:t>or</w:t>
      </w:r>
      <w:r w:rsidRPr="00135D00">
        <w:rPr>
          <w:rFonts w:ascii="Times New Roman" w:hAnsi="Times New Roman" w:cs="Times New Roman"/>
          <w:spacing w:val="3"/>
        </w:rPr>
        <w:t xml:space="preserve"> </w:t>
      </w:r>
      <w:r w:rsidRPr="00135D00">
        <w:rPr>
          <w:rFonts w:ascii="Times New Roman" w:hAnsi="Times New Roman" w:cs="Times New Roman"/>
          <w:spacing w:val="-1"/>
        </w:rPr>
        <w:t>her</w:t>
      </w:r>
      <w:r w:rsidRPr="00135D00">
        <w:rPr>
          <w:rFonts w:ascii="Times New Roman" w:hAnsi="Times New Roman" w:cs="Times New Roman"/>
          <w:spacing w:val="2"/>
        </w:rPr>
        <w:t xml:space="preserve"> </w:t>
      </w:r>
      <w:r w:rsidRPr="00135D00">
        <w:rPr>
          <w:rFonts w:ascii="Times New Roman" w:hAnsi="Times New Roman" w:cs="Times New Roman"/>
          <w:spacing w:val="-1"/>
        </w:rPr>
        <w:t>health</w:t>
      </w:r>
      <w:r w:rsidRPr="00135D00">
        <w:rPr>
          <w:rFonts w:ascii="Times New Roman" w:hAnsi="Times New Roman" w:cs="Times New Roman"/>
          <w:spacing w:val="3"/>
        </w:rPr>
        <w:t xml:space="preserve"> </w:t>
      </w:r>
      <w:r w:rsidRPr="00135D00">
        <w:rPr>
          <w:rFonts w:ascii="Times New Roman" w:hAnsi="Times New Roman" w:cs="Times New Roman"/>
          <w:spacing w:val="-1"/>
        </w:rPr>
        <w:t>care</w:t>
      </w:r>
      <w:r w:rsidRPr="00135D00">
        <w:rPr>
          <w:rFonts w:ascii="Times New Roman" w:hAnsi="Times New Roman" w:cs="Times New Roman"/>
          <w:spacing w:val="1"/>
        </w:rPr>
        <w:t xml:space="preserve"> </w:t>
      </w:r>
      <w:r w:rsidRPr="00135D00">
        <w:rPr>
          <w:rFonts w:ascii="Times New Roman" w:hAnsi="Times New Roman" w:cs="Times New Roman"/>
          <w:spacing w:val="-1"/>
        </w:rPr>
        <w:t>providers,</w:t>
      </w:r>
      <w:r w:rsidRPr="00135D00">
        <w:rPr>
          <w:rFonts w:ascii="Times New Roman" w:hAnsi="Times New Roman" w:cs="Times New Roman"/>
          <w:spacing w:val="3"/>
        </w:rPr>
        <w:t xml:space="preserve"> </w:t>
      </w:r>
      <w:r w:rsidRPr="00135D00">
        <w:rPr>
          <w:rFonts w:ascii="Times New Roman" w:hAnsi="Times New Roman" w:cs="Times New Roman"/>
        </w:rPr>
        <w:t>to</w:t>
      </w:r>
      <w:r w:rsidRPr="00135D00">
        <w:rPr>
          <w:rFonts w:ascii="Times New Roman" w:hAnsi="Times New Roman" w:cs="Times New Roman"/>
          <w:spacing w:val="2"/>
        </w:rPr>
        <w:t xml:space="preserve"> </w:t>
      </w:r>
      <w:r w:rsidRPr="00135D00">
        <w:rPr>
          <w:rFonts w:ascii="Times New Roman" w:hAnsi="Times New Roman" w:cs="Times New Roman"/>
        </w:rPr>
        <w:t>the</w:t>
      </w:r>
      <w:r w:rsidRPr="00135D00">
        <w:rPr>
          <w:rFonts w:ascii="Times New Roman" w:hAnsi="Times New Roman" w:cs="Times New Roman"/>
          <w:spacing w:val="1"/>
        </w:rPr>
        <w:t xml:space="preserve"> </w:t>
      </w:r>
      <w:r w:rsidRPr="00135D00">
        <w:rPr>
          <w:rFonts w:ascii="Times New Roman" w:hAnsi="Times New Roman" w:cs="Times New Roman"/>
        </w:rPr>
        <w:t>extent</w:t>
      </w:r>
      <w:r w:rsidRPr="00135D00">
        <w:rPr>
          <w:rFonts w:ascii="Times New Roman" w:hAnsi="Times New Roman" w:cs="Times New Roman"/>
          <w:spacing w:val="2"/>
        </w:rPr>
        <w:t xml:space="preserve"> </w:t>
      </w:r>
      <w:r w:rsidRPr="00135D00">
        <w:rPr>
          <w:rFonts w:ascii="Times New Roman" w:hAnsi="Times New Roman" w:cs="Times New Roman"/>
        </w:rPr>
        <w:t>he</w:t>
      </w:r>
      <w:r w:rsidRPr="00135D00">
        <w:rPr>
          <w:rFonts w:ascii="Times New Roman" w:hAnsi="Times New Roman" w:cs="Times New Roman"/>
          <w:spacing w:val="2"/>
        </w:rPr>
        <w:t xml:space="preserve"> </w:t>
      </w:r>
      <w:r w:rsidRPr="00135D00">
        <w:rPr>
          <w:rFonts w:ascii="Times New Roman" w:hAnsi="Times New Roman" w:cs="Times New Roman"/>
        </w:rPr>
        <w:t>or</w:t>
      </w:r>
      <w:r w:rsidRPr="00135D00">
        <w:rPr>
          <w:rFonts w:ascii="Times New Roman" w:hAnsi="Times New Roman" w:cs="Times New Roman"/>
          <w:spacing w:val="2"/>
        </w:rPr>
        <w:t xml:space="preserve"> </w:t>
      </w:r>
      <w:r w:rsidRPr="00135D00">
        <w:rPr>
          <w:rFonts w:ascii="Times New Roman" w:hAnsi="Times New Roman" w:cs="Times New Roman"/>
          <w:spacing w:val="-1"/>
        </w:rPr>
        <w:t>she</w:t>
      </w:r>
      <w:r w:rsidRPr="00135D00">
        <w:rPr>
          <w:rFonts w:ascii="Times New Roman" w:hAnsi="Times New Roman" w:cs="Times New Roman"/>
          <w:spacing w:val="85"/>
          <w:w w:val="99"/>
        </w:rPr>
        <w:t xml:space="preserve"> </w:t>
      </w:r>
      <w:r w:rsidRPr="00135D00">
        <w:rPr>
          <w:rFonts w:ascii="Times New Roman" w:hAnsi="Times New Roman" w:cs="Times New Roman"/>
          <w:spacing w:val="-1"/>
        </w:rPr>
        <w:t>is</w:t>
      </w:r>
      <w:r w:rsidRPr="00135D00">
        <w:rPr>
          <w:rFonts w:ascii="Times New Roman" w:hAnsi="Times New Roman" w:cs="Times New Roman"/>
          <w:spacing w:val="-7"/>
        </w:rPr>
        <w:t xml:space="preserve"> </w:t>
      </w:r>
      <w:r w:rsidRPr="00135D00">
        <w:rPr>
          <w:rFonts w:ascii="Times New Roman" w:hAnsi="Times New Roman" w:cs="Times New Roman"/>
          <w:spacing w:val="-1"/>
        </w:rPr>
        <w:t>able,</w:t>
      </w:r>
      <w:r w:rsidRPr="00135D00">
        <w:rPr>
          <w:rFonts w:ascii="Times New Roman" w:hAnsi="Times New Roman" w:cs="Times New Roman"/>
          <w:spacing w:val="-4"/>
        </w:rPr>
        <w:t xml:space="preserve"> </w:t>
      </w:r>
      <w:r w:rsidRPr="00135D00">
        <w:rPr>
          <w:rFonts w:ascii="Times New Roman" w:hAnsi="Times New Roman" w:cs="Times New Roman"/>
        </w:rPr>
        <w:t>and</w:t>
      </w:r>
      <w:r w:rsidRPr="00135D00">
        <w:rPr>
          <w:rFonts w:ascii="Times New Roman" w:hAnsi="Times New Roman" w:cs="Times New Roman"/>
          <w:spacing w:val="-5"/>
        </w:rPr>
        <w:t xml:space="preserve"> </w:t>
      </w:r>
      <w:r w:rsidRPr="00135D00">
        <w:rPr>
          <w:rFonts w:ascii="Times New Roman" w:hAnsi="Times New Roman" w:cs="Times New Roman"/>
          <w:spacing w:val="-1"/>
        </w:rPr>
        <w:t>working</w:t>
      </w:r>
      <w:r w:rsidRPr="00135D00">
        <w:rPr>
          <w:rFonts w:ascii="Times New Roman" w:hAnsi="Times New Roman" w:cs="Times New Roman"/>
          <w:spacing w:val="-5"/>
        </w:rPr>
        <w:t xml:space="preserve"> </w:t>
      </w:r>
      <w:r w:rsidRPr="00135D00">
        <w:rPr>
          <w:rFonts w:ascii="Times New Roman" w:hAnsi="Times New Roman" w:cs="Times New Roman"/>
          <w:spacing w:val="-1"/>
        </w:rPr>
        <w:t>with</w:t>
      </w:r>
      <w:r w:rsidRPr="00135D00">
        <w:rPr>
          <w:rFonts w:ascii="Times New Roman" w:hAnsi="Times New Roman" w:cs="Times New Roman"/>
          <w:spacing w:val="-4"/>
        </w:rPr>
        <w:t xml:space="preserve"> </w:t>
      </w:r>
      <w:r w:rsidRPr="00135D00">
        <w:rPr>
          <w:rFonts w:ascii="Times New Roman" w:hAnsi="Times New Roman" w:cs="Times New Roman"/>
          <w:spacing w:val="-1"/>
        </w:rPr>
        <w:t>providers</w:t>
      </w:r>
      <w:r w:rsidRPr="00135D00">
        <w:rPr>
          <w:rFonts w:ascii="Times New Roman" w:hAnsi="Times New Roman" w:cs="Times New Roman"/>
          <w:spacing w:val="-7"/>
        </w:rPr>
        <w:t xml:space="preserve"> </w:t>
      </w:r>
      <w:r w:rsidRPr="00135D00">
        <w:rPr>
          <w:rFonts w:ascii="Times New Roman" w:hAnsi="Times New Roman" w:cs="Times New Roman"/>
        </w:rPr>
        <w:t>to</w:t>
      </w:r>
      <w:r w:rsidRPr="00135D00">
        <w:rPr>
          <w:rFonts w:ascii="Times New Roman" w:hAnsi="Times New Roman" w:cs="Times New Roman"/>
          <w:spacing w:val="-5"/>
        </w:rPr>
        <w:t xml:space="preserve"> </w:t>
      </w:r>
      <w:r w:rsidRPr="00135D00">
        <w:rPr>
          <w:rFonts w:ascii="Times New Roman" w:hAnsi="Times New Roman" w:cs="Times New Roman"/>
          <w:spacing w:val="-1"/>
        </w:rPr>
        <w:t>achieve</w:t>
      </w:r>
      <w:r w:rsidRPr="00135D00">
        <w:rPr>
          <w:rFonts w:ascii="Times New Roman" w:hAnsi="Times New Roman" w:cs="Times New Roman"/>
          <w:spacing w:val="-6"/>
        </w:rPr>
        <w:t xml:space="preserve"> </w:t>
      </w:r>
      <w:r w:rsidRPr="00135D00">
        <w:rPr>
          <w:rFonts w:ascii="Times New Roman" w:hAnsi="Times New Roman" w:cs="Times New Roman"/>
          <w:spacing w:val="-1"/>
        </w:rPr>
        <w:t>desired</w:t>
      </w:r>
      <w:r w:rsidRPr="00135D00">
        <w:rPr>
          <w:rFonts w:ascii="Times New Roman" w:hAnsi="Times New Roman" w:cs="Times New Roman"/>
          <w:spacing w:val="-5"/>
        </w:rPr>
        <w:t xml:space="preserve"> </w:t>
      </w:r>
      <w:r w:rsidRPr="00135D00">
        <w:rPr>
          <w:rFonts w:ascii="Times New Roman" w:hAnsi="Times New Roman" w:cs="Times New Roman"/>
          <w:spacing w:val="-1"/>
        </w:rPr>
        <w:t>health</w:t>
      </w:r>
      <w:r w:rsidRPr="00135D00">
        <w:rPr>
          <w:rFonts w:ascii="Times New Roman" w:hAnsi="Times New Roman" w:cs="Times New Roman"/>
          <w:spacing w:val="-4"/>
        </w:rPr>
        <w:t xml:space="preserve"> </w:t>
      </w:r>
      <w:r w:rsidRPr="00135D00">
        <w:rPr>
          <w:rFonts w:ascii="Times New Roman" w:hAnsi="Times New Roman" w:cs="Times New Roman"/>
          <w:spacing w:val="-1"/>
        </w:rPr>
        <w:t>outcomes.</w:t>
      </w:r>
    </w:p>
    <w:p w:rsidR="00942717" w:rsidRPr="00135D00" w:rsidRDefault="00942717" w:rsidP="00135D00">
      <w:pPr>
        <w:pStyle w:val="BodyText"/>
        <w:widowControl w:val="0"/>
        <w:numPr>
          <w:ilvl w:val="1"/>
          <w:numId w:val="12"/>
        </w:numPr>
        <w:tabs>
          <w:tab w:val="left" w:pos="840"/>
        </w:tabs>
        <w:spacing w:after="0" w:line="240" w:lineRule="auto"/>
        <w:ind w:left="839" w:right="118" w:hanging="359"/>
        <w:rPr>
          <w:rFonts w:ascii="Times New Roman" w:hAnsi="Times New Roman" w:cs="Times New Roman"/>
        </w:rPr>
      </w:pPr>
      <w:r w:rsidRPr="00135D00">
        <w:rPr>
          <w:rFonts w:ascii="Times New Roman" w:hAnsi="Times New Roman" w:cs="Times New Roman"/>
          <w:spacing w:val="-1"/>
        </w:rPr>
        <w:t>Asking</w:t>
      </w:r>
      <w:r w:rsidRPr="00135D00">
        <w:rPr>
          <w:rFonts w:ascii="Times New Roman" w:hAnsi="Times New Roman" w:cs="Times New Roman"/>
          <w:spacing w:val="31"/>
        </w:rPr>
        <w:t xml:space="preserve"> </w:t>
      </w:r>
      <w:r w:rsidRPr="00135D00">
        <w:rPr>
          <w:rFonts w:ascii="Times New Roman" w:hAnsi="Times New Roman" w:cs="Times New Roman"/>
          <w:spacing w:val="-1"/>
        </w:rPr>
        <w:t>questions</w:t>
      </w:r>
      <w:r w:rsidRPr="00135D00">
        <w:rPr>
          <w:rFonts w:ascii="Times New Roman" w:hAnsi="Times New Roman" w:cs="Times New Roman"/>
          <w:spacing w:val="31"/>
        </w:rPr>
        <w:t xml:space="preserve"> </w:t>
      </w:r>
      <w:r w:rsidRPr="00135D00">
        <w:rPr>
          <w:rFonts w:ascii="Times New Roman" w:hAnsi="Times New Roman" w:cs="Times New Roman"/>
          <w:spacing w:val="-1"/>
        </w:rPr>
        <w:t>if</w:t>
      </w:r>
      <w:r w:rsidRPr="00135D00">
        <w:rPr>
          <w:rFonts w:ascii="Times New Roman" w:hAnsi="Times New Roman" w:cs="Times New Roman"/>
          <w:spacing w:val="31"/>
        </w:rPr>
        <w:t xml:space="preserve"> </w:t>
      </w:r>
      <w:r w:rsidRPr="00135D00">
        <w:rPr>
          <w:rFonts w:ascii="Times New Roman" w:hAnsi="Times New Roman" w:cs="Times New Roman"/>
          <w:spacing w:val="1"/>
        </w:rPr>
        <w:t>he</w:t>
      </w:r>
      <w:r w:rsidRPr="00135D00">
        <w:rPr>
          <w:rFonts w:ascii="Times New Roman" w:hAnsi="Times New Roman" w:cs="Times New Roman"/>
          <w:spacing w:val="31"/>
        </w:rPr>
        <w:t xml:space="preserve"> </w:t>
      </w:r>
      <w:r w:rsidRPr="00135D00">
        <w:rPr>
          <w:rFonts w:ascii="Times New Roman" w:hAnsi="Times New Roman" w:cs="Times New Roman"/>
        </w:rPr>
        <w:t>or</w:t>
      </w:r>
      <w:r w:rsidRPr="00135D00">
        <w:rPr>
          <w:rFonts w:ascii="Times New Roman" w:hAnsi="Times New Roman" w:cs="Times New Roman"/>
          <w:spacing w:val="32"/>
        </w:rPr>
        <w:t xml:space="preserve"> </w:t>
      </w:r>
      <w:r w:rsidRPr="00135D00">
        <w:rPr>
          <w:rFonts w:ascii="Times New Roman" w:hAnsi="Times New Roman" w:cs="Times New Roman"/>
        </w:rPr>
        <w:t>she</w:t>
      </w:r>
      <w:r w:rsidRPr="00135D00">
        <w:rPr>
          <w:rFonts w:ascii="Times New Roman" w:hAnsi="Times New Roman" w:cs="Times New Roman"/>
          <w:spacing w:val="31"/>
        </w:rPr>
        <w:t xml:space="preserve"> </w:t>
      </w:r>
      <w:r w:rsidRPr="00135D00">
        <w:rPr>
          <w:rFonts w:ascii="Times New Roman" w:hAnsi="Times New Roman" w:cs="Times New Roman"/>
          <w:spacing w:val="-1"/>
        </w:rPr>
        <w:t>does</w:t>
      </w:r>
      <w:r w:rsidRPr="00135D00">
        <w:rPr>
          <w:rFonts w:ascii="Times New Roman" w:hAnsi="Times New Roman" w:cs="Times New Roman"/>
          <w:spacing w:val="31"/>
        </w:rPr>
        <w:t xml:space="preserve"> </w:t>
      </w:r>
      <w:r w:rsidRPr="00135D00">
        <w:rPr>
          <w:rFonts w:ascii="Times New Roman" w:hAnsi="Times New Roman" w:cs="Times New Roman"/>
        </w:rPr>
        <w:t>not</w:t>
      </w:r>
      <w:r w:rsidRPr="00135D00">
        <w:rPr>
          <w:rFonts w:ascii="Times New Roman" w:hAnsi="Times New Roman" w:cs="Times New Roman"/>
          <w:spacing w:val="32"/>
        </w:rPr>
        <w:t xml:space="preserve"> </w:t>
      </w:r>
      <w:r w:rsidRPr="00135D00">
        <w:rPr>
          <w:rFonts w:ascii="Times New Roman" w:hAnsi="Times New Roman" w:cs="Times New Roman"/>
          <w:spacing w:val="-1"/>
        </w:rPr>
        <w:t>understand</w:t>
      </w:r>
      <w:r w:rsidRPr="00135D00">
        <w:rPr>
          <w:rFonts w:ascii="Times New Roman" w:hAnsi="Times New Roman" w:cs="Times New Roman"/>
          <w:spacing w:val="33"/>
        </w:rPr>
        <w:t xml:space="preserve"> </w:t>
      </w:r>
      <w:r w:rsidRPr="00135D00">
        <w:rPr>
          <w:rFonts w:ascii="Times New Roman" w:hAnsi="Times New Roman" w:cs="Times New Roman"/>
        </w:rPr>
        <w:t>the</w:t>
      </w:r>
      <w:r w:rsidRPr="00135D00">
        <w:rPr>
          <w:rFonts w:ascii="Times New Roman" w:hAnsi="Times New Roman" w:cs="Times New Roman"/>
          <w:spacing w:val="33"/>
        </w:rPr>
        <w:t xml:space="preserve"> </w:t>
      </w:r>
      <w:r w:rsidRPr="00135D00">
        <w:rPr>
          <w:rFonts w:ascii="Times New Roman" w:hAnsi="Times New Roman" w:cs="Times New Roman"/>
          <w:spacing w:val="-1"/>
        </w:rPr>
        <w:t>explanation</w:t>
      </w:r>
      <w:r w:rsidRPr="00135D00">
        <w:rPr>
          <w:rFonts w:ascii="Times New Roman" w:hAnsi="Times New Roman" w:cs="Times New Roman"/>
          <w:spacing w:val="32"/>
        </w:rPr>
        <w:t xml:space="preserve"> </w:t>
      </w:r>
      <w:r w:rsidRPr="00135D00">
        <w:rPr>
          <w:rFonts w:ascii="Times New Roman" w:hAnsi="Times New Roman" w:cs="Times New Roman"/>
        </w:rPr>
        <w:t>of</w:t>
      </w:r>
      <w:r w:rsidRPr="00135D00">
        <w:rPr>
          <w:rFonts w:ascii="Times New Roman" w:hAnsi="Times New Roman" w:cs="Times New Roman"/>
          <w:spacing w:val="31"/>
        </w:rPr>
        <w:t xml:space="preserve"> </w:t>
      </w:r>
      <w:r w:rsidRPr="00135D00">
        <w:rPr>
          <w:rFonts w:ascii="Times New Roman" w:hAnsi="Times New Roman" w:cs="Times New Roman"/>
          <w:spacing w:val="-1"/>
        </w:rPr>
        <w:t>(or</w:t>
      </w:r>
      <w:r w:rsidRPr="00135D00">
        <w:rPr>
          <w:rFonts w:ascii="Times New Roman" w:hAnsi="Times New Roman" w:cs="Times New Roman"/>
          <w:spacing w:val="32"/>
        </w:rPr>
        <w:t xml:space="preserve"> </w:t>
      </w:r>
      <w:r w:rsidRPr="00135D00">
        <w:rPr>
          <w:rFonts w:ascii="Times New Roman" w:hAnsi="Times New Roman" w:cs="Times New Roman"/>
        </w:rPr>
        <w:t>information</w:t>
      </w:r>
      <w:r w:rsidRPr="00135D00">
        <w:rPr>
          <w:rFonts w:ascii="Times New Roman" w:hAnsi="Times New Roman" w:cs="Times New Roman"/>
          <w:spacing w:val="33"/>
        </w:rPr>
        <w:t xml:space="preserve"> </w:t>
      </w:r>
      <w:r w:rsidRPr="00135D00">
        <w:rPr>
          <w:rFonts w:ascii="Times New Roman" w:hAnsi="Times New Roman" w:cs="Times New Roman"/>
          <w:spacing w:val="-1"/>
        </w:rPr>
        <w:t>regarding)</w:t>
      </w:r>
      <w:r w:rsidRPr="00135D00">
        <w:rPr>
          <w:rFonts w:ascii="Times New Roman" w:hAnsi="Times New Roman" w:cs="Times New Roman"/>
          <w:spacing w:val="31"/>
        </w:rPr>
        <w:t xml:space="preserve"> </w:t>
      </w:r>
      <w:r w:rsidRPr="00135D00">
        <w:rPr>
          <w:rFonts w:ascii="Times New Roman" w:hAnsi="Times New Roman" w:cs="Times New Roman"/>
          <w:spacing w:val="-1"/>
        </w:rPr>
        <w:t>his</w:t>
      </w:r>
      <w:r w:rsidRPr="00135D00">
        <w:rPr>
          <w:rFonts w:ascii="Times New Roman" w:hAnsi="Times New Roman" w:cs="Times New Roman"/>
          <w:spacing w:val="31"/>
        </w:rPr>
        <w:t xml:space="preserve"> </w:t>
      </w:r>
      <w:r w:rsidRPr="00135D00">
        <w:rPr>
          <w:rFonts w:ascii="Times New Roman" w:hAnsi="Times New Roman" w:cs="Times New Roman"/>
        </w:rPr>
        <w:t>or</w:t>
      </w:r>
      <w:r w:rsidRPr="00135D00">
        <w:rPr>
          <w:rFonts w:ascii="Times New Roman" w:hAnsi="Times New Roman" w:cs="Times New Roman"/>
          <w:spacing w:val="32"/>
        </w:rPr>
        <w:t xml:space="preserve"> </w:t>
      </w:r>
      <w:r w:rsidRPr="00135D00">
        <w:rPr>
          <w:rFonts w:ascii="Times New Roman" w:hAnsi="Times New Roman" w:cs="Times New Roman"/>
        </w:rPr>
        <w:t>her</w:t>
      </w:r>
      <w:r w:rsidRPr="00135D00">
        <w:rPr>
          <w:rFonts w:ascii="Times New Roman" w:hAnsi="Times New Roman" w:cs="Times New Roman"/>
          <w:spacing w:val="32"/>
        </w:rPr>
        <w:t xml:space="preserve"> </w:t>
      </w:r>
      <w:r w:rsidRPr="00135D00">
        <w:rPr>
          <w:rFonts w:ascii="Times New Roman" w:hAnsi="Times New Roman" w:cs="Times New Roman"/>
          <w:spacing w:val="-1"/>
        </w:rPr>
        <w:t>diagnosis,</w:t>
      </w:r>
      <w:r w:rsidRPr="00135D00">
        <w:rPr>
          <w:rFonts w:ascii="Times New Roman" w:hAnsi="Times New Roman" w:cs="Times New Roman"/>
          <w:spacing w:val="93"/>
          <w:w w:val="99"/>
        </w:rPr>
        <w:t xml:space="preserve"> </w:t>
      </w:r>
      <w:r w:rsidRPr="00135D00">
        <w:rPr>
          <w:rFonts w:ascii="Times New Roman" w:hAnsi="Times New Roman" w:cs="Times New Roman"/>
          <w:spacing w:val="-1"/>
        </w:rPr>
        <w:t>treatment,</w:t>
      </w:r>
      <w:r w:rsidRPr="00135D00">
        <w:rPr>
          <w:rFonts w:ascii="Times New Roman" w:hAnsi="Times New Roman" w:cs="Times New Roman"/>
          <w:spacing w:val="19"/>
        </w:rPr>
        <w:t xml:space="preserve"> </w:t>
      </w:r>
      <w:r w:rsidRPr="00135D00">
        <w:rPr>
          <w:rFonts w:ascii="Times New Roman" w:hAnsi="Times New Roman" w:cs="Times New Roman"/>
          <w:spacing w:val="-1"/>
        </w:rPr>
        <w:t>prognosis,</w:t>
      </w:r>
      <w:r w:rsidRPr="00135D00">
        <w:rPr>
          <w:rFonts w:ascii="Times New Roman" w:hAnsi="Times New Roman" w:cs="Times New Roman"/>
          <w:spacing w:val="19"/>
        </w:rPr>
        <w:t xml:space="preserve"> </w:t>
      </w:r>
      <w:r w:rsidRPr="00135D00">
        <w:rPr>
          <w:rFonts w:ascii="Times New Roman" w:hAnsi="Times New Roman" w:cs="Times New Roman"/>
          <w:spacing w:val="-1"/>
        </w:rPr>
        <w:t>and/or</w:t>
      </w:r>
      <w:r w:rsidRPr="00135D00">
        <w:rPr>
          <w:rFonts w:ascii="Times New Roman" w:hAnsi="Times New Roman" w:cs="Times New Roman"/>
          <w:spacing w:val="18"/>
        </w:rPr>
        <w:t xml:space="preserve"> </w:t>
      </w:r>
      <w:r w:rsidRPr="00135D00">
        <w:rPr>
          <w:rFonts w:ascii="Times New Roman" w:hAnsi="Times New Roman" w:cs="Times New Roman"/>
          <w:spacing w:val="-1"/>
        </w:rPr>
        <w:t>planned</w:t>
      </w:r>
      <w:r w:rsidRPr="00135D00">
        <w:rPr>
          <w:rFonts w:ascii="Times New Roman" w:hAnsi="Times New Roman" w:cs="Times New Roman"/>
          <w:spacing w:val="20"/>
        </w:rPr>
        <w:t xml:space="preserve"> </w:t>
      </w:r>
      <w:r w:rsidRPr="00135D00">
        <w:rPr>
          <w:rFonts w:ascii="Times New Roman" w:hAnsi="Times New Roman" w:cs="Times New Roman"/>
          <w:spacing w:val="-1"/>
        </w:rPr>
        <w:t>course</w:t>
      </w:r>
      <w:r w:rsidRPr="00135D00">
        <w:rPr>
          <w:rFonts w:ascii="Times New Roman" w:hAnsi="Times New Roman" w:cs="Times New Roman"/>
          <w:spacing w:val="17"/>
        </w:rPr>
        <w:t xml:space="preserve"> </w:t>
      </w:r>
      <w:r w:rsidRPr="00135D00">
        <w:rPr>
          <w:rFonts w:ascii="Times New Roman" w:hAnsi="Times New Roman" w:cs="Times New Roman"/>
        </w:rPr>
        <w:t>of</w:t>
      </w:r>
      <w:r w:rsidRPr="00135D00">
        <w:rPr>
          <w:rFonts w:ascii="Times New Roman" w:hAnsi="Times New Roman" w:cs="Times New Roman"/>
          <w:spacing w:val="17"/>
        </w:rPr>
        <w:t xml:space="preserve"> </w:t>
      </w:r>
      <w:r w:rsidRPr="00135D00">
        <w:rPr>
          <w:rFonts w:ascii="Times New Roman" w:hAnsi="Times New Roman" w:cs="Times New Roman"/>
        </w:rPr>
        <w:t>treatment,</w:t>
      </w:r>
      <w:r w:rsidRPr="00135D00">
        <w:rPr>
          <w:rFonts w:ascii="Times New Roman" w:hAnsi="Times New Roman" w:cs="Times New Roman"/>
          <w:spacing w:val="19"/>
        </w:rPr>
        <w:t xml:space="preserve"> </w:t>
      </w:r>
      <w:r w:rsidRPr="00135D00">
        <w:rPr>
          <w:rFonts w:ascii="Times New Roman" w:hAnsi="Times New Roman" w:cs="Times New Roman"/>
          <w:spacing w:val="-1"/>
        </w:rPr>
        <w:t>alternatives</w:t>
      </w:r>
      <w:r w:rsidRPr="00135D00">
        <w:rPr>
          <w:rFonts w:ascii="Times New Roman" w:hAnsi="Times New Roman" w:cs="Times New Roman"/>
          <w:spacing w:val="18"/>
        </w:rPr>
        <w:t xml:space="preserve"> </w:t>
      </w:r>
      <w:r w:rsidRPr="00135D00">
        <w:rPr>
          <w:rFonts w:ascii="Times New Roman" w:hAnsi="Times New Roman" w:cs="Times New Roman"/>
        </w:rPr>
        <w:t>or</w:t>
      </w:r>
      <w:r w:rsidRPr="00135D00">
        <w:rPr>
          <w:rFonts w:ascii="Times New Roman" w:hAnsi="Times New Roman" w:cs="Times New Roman"/>
          <w:spacing w:val="21"/>
        </w:rPr>
        <w:t xml:space="preserve"> </w:t>
      </w:r>
      <w:r w:rsidRPr="00135D00">
        <w:rPr>
          <w:rFonts w:ascii="Times New Roman" w:hAnsi="Times New Roman" w:cs="Times New Roman"/>
          <w:spacing w:val="-1"/>
        </w:rPr>
        <w:t>associated</w:t>
      </w:r>
      <w:r w:rsidRPr="00135D00">
        <w:rPr>
          <w:rFonts w:ascii="Times New Roman" w:hAnsi="Times New Roman" w:cs="Times New Roman"/>
          <w:spacing w:val="19"/>
        </w:rPr>
        <w:t xml:space="preserve"> </w:t>
      </w:r>
      <w:r w:rsidRPr="00135D00">
        <w:rPr>
          <w:rFonts w:ascii="Times New Roman" w:hAnsi="Times New Roman" w:cs="Times New Roman"/>
          <w:spacing w:val="-1"/>
        </w:rPr>
        <w:t>risks/benefits,</w:t>
      </w:r>
      <w:r w:rsidRPr="00135D00">
        <w:rPr>
          <w:rFonts w:ascii="Times New Roman" w:hAnsi="Times New Roman" w:cs="Times New Roman"/>
          <w:spacing w:val="19"/>
        </w:rPr>
        <w:t xml:space="preserve"> </w:t>
      </w:r>
      <w:r w:rsidRPr="00135D00">
        <w:rPr>
          <w:rFonts w:ascii="Times New Roman" w:hAnsi="Times New Roman" w:cs="Times New Roman"/>
        </w:rPr>
        <w:t>or</w:t>
      </w:r>
      <w:r w:rsidRPr="00135D00">
        <w:rPr>
          <w:rFonts w:ascii="Times New Roman" w:hAnsi="Times New Roman" w:cs="Times New Roman"/>
          <w:spacing w:val="19"/>
        </w:rPr>
        <w:t xml:space="preserve"> </w:t>
      </w:r>
      <w:r w:rsidRPr="00135D00">
        <w:rPr>
          <w:rFonts w:ascii="Times New Roman" w:hAnsi="Times New Roman" w:cs="Times New Roman"/>
        </w:rPr>
        <w:t>any</w:t>
      </w:r>
      <w:r w:rsidRPr="00135D00">
        <w:rPr>
          <w:rFonts w:ascii="Times New Roman" w:hAnsi="Times New Roman" w:cs="Times New Roman"/>
          <w:spacing w:val="19"/>
        </w:rPr>
        <w:t xml:space="preserve"> </w:t>
      </w:r>
      <w:r w:rsidRPr="00135D00">
        <w:rPr>
          <w:rFonts w:ascii="Times New Roman" w:hAnsi="Times New Roman" w:cs="Times New Roman"/>
          <w:spacing w:val="-1"/>
        </w:rPr>
        <w:t>other</w:t>
      </w:r>
      <w:r w:rsidRPr="00135D00">
        <w:rPr>
          <w:rFonts w:ascii="Times New Roman" w:hAnsi="Times New Roman" w:cs="Times New Roman"/>
          <w:spacing w:val="119"/>
          <w:w w:val="99"/>
        </w:rPr>
        <w:t xml:space="preserve"> </w:t>
      </w:r>
      <w:r w:rsidRPr="00135D00">
        <w:rPr>
          <w:rFonts w:ascii="Times New Roman" w:hAnsi="Times New Roman" w:cs="Times New Roman"/>
          <w:spacing w:val="-1"/>
        </w:rPr>
        <w:t>information</w:t>
      </w:r>
      <w:r w:rsidRPr="00135D00">
        <w:rPr>
          <w:rFonts w:ascii="Times New Roman" w:hAnsi="Times New Roman" w:cs="Times New Roman"/>
          <w:spacing w:val="-5"/>
        </w:rPr>
        <w:t xml:space="preserve"> </w:t>
      </w:r>
      <w:r w:rsidRPr="00135D00">
        <w:rPr>
          <w:rFonts w:ascii="Times New Roman" w:hAnsi="Times New Roman" w:cs="Times New Roman"/>
          <w:spacing w:val="-1"/>
        </w:rPr>
        <w:t>provided</w:t>
      </w:r>
      <w:r w:rsidRPr="00135D00">
        <w:rPr>
          <w:rFonts w:ascii="Times New Roman" w:hAnsi="Times New Roman" w:cs="Times New Roman"/>
          <w:spacing w:val="-5"/>
        </w:rPr>
        <w:t xml:space="preserve"> </w:t>
      </w:r>
      <w:r w:rsidRPr="00135D00">
        <w:rPr>
          <w:rFonts w:ascii="Times New Roman" w:hAnsi="Times New Roman" w:cs="Times New Roman"/>
        </w:rPr>
        <w:t>to</w:t>
      </w:r>
      <w:r w:rsidRPr="00135D00">
        <w:rPr>
          <w:rFonts w:ascii="Times New Roman" w:hAnsi="Times New Roman" w:cs="Times New Roman"/>
          <w:spacing w:val="-6"/>
        </w:rPr>
        <w:t xml:space="preserve"> </w:t>
      </w:r>
      <w:r w:rsidRPr="00135D00">
        <w:rPr>
          <w:rFonts w:ascii="Times New Roman" w:hAnsi="Times New Roman" w:cs="Times New Roman"/>
          <w:spacing w:val="-1"/>
        </w:rPr>
        <w:t>him</w:t>
      </w:r>
      <w:r w:rsidRPr="00135D00">
        <w:rPr>
          <w:rFonts w:ascii="Times New Roman" w:hAnsi="Times New Roman" w:cs="Times New Roman"/>
          <w:spacing w:val="-4"/>
        </w:rPr>
        <w:t xml:space="preserve"> </w:t>
      </w:r>
      <w:r w:rsidRPr="00135D00">
        <w:rPr>
          <w:rFonts w:ascii="Times New Roman" w:hAnsi="Times New Roman" w:cs="Times New Roman"/>
        </w:rPr>
        <w:t>or</w:t>
      </w:r>
      <w:r w:rsidRPr="00135D00">
        <w:rPr>
          <w:rFonts w:ascii="Times New Roman" w:hAnsi="Times New Roman" w:cs="Times New Roman"/>
          <w:spacing w:val="-6"/>
        </w:rPr>
        <w:t xml:space="preserve"> </w:t>
      </w:r>
      <w:r w:rsidRPr="00135D00">
        <w:rPr>
          <w:rFonts w:ascii="Times New Roman" w:hAnsi="Times New Roman" w:cs="Times New Roman"/>
          <w:spacing w:val="-1"/>
        </w:rPr>
        <w:t>her</w:t>
      </w:r>
      <w:r w:rsidRPr="00135D00">
        <w:rPr>
          <w:rFonts w:ascii="Times New Roman" w:hAnsi="Times New Roman" w:cs="Times New Roman"/>
          <w:spacing w:val="-6"/>
        </w:rPr>
        <w:t xml:space="preserve"> </w:t>
      </w:r>
      <w:r w:rsidRPr="00135D00">
        <w:rPr>
          <w:rFonts w:ascii="Times New Roman" w:hAnsi="Times New Roman" w:cs="Times New Roman"/>
          <w:spacing w:val="-1"/>
        </w:rPr>
        <w:t>regarding</w:t>
      </w:r>
      <w:r w:rsidRPr="00135D00">
        <w:rPr>
          <w:rFonts w:ascii="Times New Roman" w:hAnsi="Times New Roman" w:cs="Times New Roman"/>
          <w:spacing w:val="-5"/>
        </w:rPr>
        <w:t xml:space="preserve"> </w:t>
      </w:r>
      <w:r w:rsidRPr="00135D00">
        <w:rPr>
          <w:rFonts w:ascii="Times New Roman" w:hAnsi="Times New Roman" w:cs="Times New Roman"/>
          <w:spacing w:val="-1"/>
        </w:rPr>
        <w:t>services.</w:t>
      </w:r>
    </w:p>
    <w:p w:rsidR="00942717" w:rsidRPr="00135D00" w:rsidRDefault="00942717" w:rsidP="00135D00">
      <w:pPr>
        <w:pStyle w:val="BodyText"/>
        <w:widowControl w:val="0"/>
        <w:numPr>
          <w:ilvl w:val="1"/>
          <w:numId w:val="12"/>
        </w:numPr>
        <w:tabs>
          <w:tab w:val="left" w:pos="840"/>
        </w:tabs>
        <w:spacing w:after="0" w:line="240" w:lineRule="auto"/>
        <w:ind w:left="839" w:right="115" w:hanging="359"/>
        <w:rPr>
          <w:rFonts w:ascii="Times New Roman" w:hAnsi="Times New Roman" w:cs="Times New Roman"/>
        </w:rPr>
      </w:pPr>
      <w:r w:rsidRPr="00135D00">
        <w:rPr>
          <w:rFonts w:ascii="Times New Roman" w:hAnsi="Times New Roman" w:cs="Times New Roman"/>
          <w:spacing w:val="-1"/>
        </w:rPr>
        <w:t>Providing</w:t>
      </w:r>
      <w:r w:rsidRPr="00135D00">
        <w:rPr>
          <w:rFonts w:ascii="Times New Roman" w:hAnsi="Times New Roman" w:cs="Times New Roman"/>
          <w:spacing w:val="17"/>
        </w:rPr>
        <w:t xml:space="preserve"> </w:t>
      </w:r>
      <w:r w:rsidRPr="00135D00">
        <w:rPr>
          <w:rFonts w:ascii="Times New Roman" w:hAnsi="Times New Roman" w:cs="Times New Roman"/>
        </w:rPr>
        <w:t>an</w:t>
      </w:r>
      <w:r w:rsidRPr="00135D00">
        <w:rPr>
          <w:rFonts w:ascii="Times New Roman" w:hAnsi="Times New Roman" w:cs="Times New Roman"/>
          <w:spacing w:val="18"/>
        </w:rPr>
        <w:t xml:space="preserve"> </w:t>
      </w:r>
      <w:r w:rsidRPr="00135D00">
        <w:rPr>
          <w:rFonts w:ascii="Times New Roman" w:hAnsi="Times New Roman" w:cs="Times New Roman"/>
          <w:spacing w:val="-1"/>
        </w:rPr>
        <w:t>explanation</w:t>
      </w:r>
      <w:r w:rsidRPr="00135D00">
        <w:rPr>
          <w:rFonts w:ascii="Times New Roman" w:hAnsi="Times New Roman" w:cs="Times New Roman"/>
          <w:spacing w:val="18"/>
        </w:rPr>
        <w:t xml:space="preserve"> </w:t>
      </w:r>
      <w:r w:rsidRPr="00135D00">
        <w:rPr>
          <w:rFonts w:ascii="Times New Roman" w:hAnsi="Times New Roman" w:cs="Times New Roman"/>
        </w:rPr>
        <w:t>to</w:t>
      </w:r>
      <w:r w:rsidRPr="00135D00">
        <w:rPr>
          <w:rFonts w:ascii="Times New Roman" w:hAnsi="Times New Roman" w:cs="Times New Roman"/>
          <w:spacing w:val="21"/>
        </w:rPr>
        <w:t xml:space="preserve"> </w:t>
      </w:r>
      <w:r w:rsidRPr="00135D00">
        <w:rPr>
          <w:rFonts w:ascii="Times New Roman" w:hAnsi="Times New Roman" w:cs="Times New Roman"/>
          <w:spacing w:val="-1"/>
        </w:rPr>
        <w:t>his</w:t>
      </w:r>
      <w:r w:rsidRPr="00135D00">
        <w:rPr>
          <w:rFonts w:ascii="Times New Roman" w:hAnsi="Times New Roman" w:cs="Times New Roman"/>
          <w:spacing w:val="16"/>
        </w:rPr>
        <w:t xml:space="preserve"> </w:t>
      </w:r>
      <w:r w:rsidRPr="00135D00">
        <w:rPr>
          <w:rFonts w:ascii="Times New Roman" w:hAnsi="Times New Roman" w:cs="Times New Roman"/>
        </w:rPr>
        <w:t>or</w:t>
      </w:r>
      <w:r w:rsidRPr="00135D00">
        <w:rPr>
          <w:rFonts w:ascii="Times New Roman" w:hAnsi="Times New Roman" w:cs="Times New Roman"/>
          <w:spacing w:val="18"/>
        </w:rPr>
        <w:t xml:space="preserve"> </w:t>
      </w:r>
      <w:r w:rsidRPr="00135D00">
        <w:rPr>
          <w:rFonts w:ascii="Times New Roman" w:hAnsi="Times New Roman" w:cs="Times New Roman"/>
          <w:spacing w:val="-1"/>
        </w:rPr>
        <w:t>her</w:t>
      </w:r>
      <w:r w:rsidRPr="00135D00">
        <w:rPr>
          <w:rFonts w:ascii="Times New Roman" w:hAnsi="Times New Roman" w:cs="Times New Roman"/>
          <w:spacing w:val="18"/>
        </w:rPr>
        <w:t xml:space="preserve"> </w:t>
      </w:r>
      <w:r w:rsidRPr="00135D00">
        <w:rPr>
          <w:rFonts w:ascii="Times New Roman" w:hAnsi="Times New Roman" w:cs="Times New Roman"/>
          <w:spacing w:val="-1"/>
        </w:rPr>
        <w:t>health</w:t>
      </w:r>
      <w:r w:rsidRPr="00135D00">
        <w:rPr>
          <w:rFonts w:ascii="Times New Roman" w:hAnsi="Times New Roman" w:cs="Times New Roman"/>
          <w:spacing w:val="18"/>
        </w:rPr>
        <w:t xml:space="preserve"> </w:t>
      </w:r>
      <w:r w:rsidRPr="00135D00">
        <w:rPr>
          <w:rFonts w:ascii="Times New Roman" w:hAnsi="Times New Roman" w:cs="Times New Roman"/>
        </w:rPr>
        <w:t>care</w:t>
      </w:r>
      <w:r w:rsidRPr="00135D00">
        <w:rPr>
          <w:rFonts w:ascii="Times New Roman" w:hAnsi="Times New Roman" w:cs="Times New Roman"/>
          <w:spacing w:val="18"/>
        </w:rPr>
        <w:t xml:space="preserve"> </w:t>
      </w:r>
      <w:r w:rsidRPr="00135D00">
        <w:rPr>
          <w:rFonts w:ascii="Times New Roman" w:hAnsi="Times New Roman" w:cs="Times New Roman"/>
          <w:spacing w:val="-1"/>
        </w:rPr>
        <w:t>providers</w:t>
      </w:r>
      <w:r w:rsidRPr="00135D00">
        <w:rPr>
          <w:rFonts w:ascii="Times New Roman" w:hAnsi="Times New Roman" w:cs="Times New Roman"/>
          <w:spacing w:val="16"/>
        </w:rPr>
        <w:t xml:space="preserve"> </w:t>
      </w:r>
      <w:r w:rsidRPr="00135D00">
        <w:rPr>
          <w:rFonts w:ascii="Times New Roman" w:hAnsi="Times New Roman" w:cs="Times New Roman"/>
          <w:spacing w:val="1"/>
        </w:rPr>
        <w:t>if</w:t>
      </w:r>
      <w:r w:rsidRPr="00135D00">
        <w:rPr>
          <w:rFonts w:ascii="Times New Roman" w:hAnsi="Times New Roman" w:cs="Times New Roman"/>
          <w:spacing w:val="17"/>
        </w:rPr>
        <w:t xml:space="preserve"> </w:t>
      </w:r>
      <w:r w:rsidRPr="00135D00">
        <w:rPr>
          <w:rFonts w:ascii="Times New Roman" w:hAnsi="Times New Roman" w:cs="Times New Roman"/>
          <w:spacing w:val="-1"/>
        </w:rPr>
        <w:t>refusing</w:t>
      </w:r>
      <w:r w:rsidRPr="00135D00">
        <w:rPr>
          <w:rFonts w:ascii="Times New Roman" w:hAnsi="Times New Roman" w:cs="Times New Roman"/>
          <w:spacing w:val="17"/>
        </w:rPr>
        <w:t xml:space="preserve"> </w:t>
      </w:r>
      <w:r w:rsidRPr="00135D00">
        <w:rPr>
          <w:rFonts w:ascii="Times New Roman" w:hAnsi="Times New Roman" w:cs="Times New Roman"/>
        </w:rPr>
        <w:t>to</w:t>
      </w:r>
      <w:r w:rsidRPr="00135D00">
        <w:rPr>
          <w:rFonts w:ascii="Times New Roman" w:hAnsi="Times New Roman" w:cs="Times New Roman"/>
          <w:spacing w:val="20"/>
        </w:rPr>
        <w:t xml:space="preserve"> </w:t>
      </w:r>
      <w:r w:rsidRPr="00135D00">
        <w:rPr>
          <w:rFonts w:ascii="Times New Roman" w:hAnsi="Times New Roman" w:cs="Times New Roman"/>
          <w:spacing w:val="-1"/>
        </w:rPr>
        <w:t>(or</w:t>
      </w:r>
      <w:r w:rsidRPr="00135D00">
        <w:rPr>
          <w:rFonts w:ascii="Times New Roman" w:hAnsi="Times New Roman" w:cs="Times New Roman"/>
          <w:spacing w:val="19"/>
        </w:rPr>
        <w:t xml:space="preserve"> </w:t>
      </w:r>
      <w:r w:rsidRPr="00135D00">
        <w:rPr>
          <w:rFonts w:ascii="Times New Roman" w:hAnsi="Times New Roman" w:cs="Times New Roman"/>
          <w:spacing w:val="-1"/>
        </w:rPr>
        <w:t>unable</w:t>
      </w:r>
      <w:r w:rsidRPr="00135D00">
        <w:rPr>
          <w:rFonts w:ascii="Times New Roman" w:hAnsi="Times New Roman" w:cs="Times New Roman"/>
          <w:spacing w:val="17"/>
        </w:rPr>
        <w:t xml:space="preserve"> </w:t>
      </w:r>
      <w:r w:rsidRPr="00135D00">
        <w:rPr>
          <w:rFonts w:ascii="Times New Roman" w:hAnsi="Times New Roman" w:cs="Times New Roman"/>
        </w:rPr>
        <w:t>to)</w:t>
      </w:r>
      <w:r w:rsidRPr="00135D00">
        <w:rPr>
          <w:rFonts w:ascii="Times New Roman" w:hAnsi="Times New Roman" w:cs="Times New Roman"/>
          <w:spacing w:val="17"/>
        </w:rPr>
        <w:t xml:space="preserve"> </w:t>
      </w:r>
      <w:r w:rsidRPr="00135D00">
        <w:rPr>
          <w:rFonts w:ascii="Times New Roman" w:hAnsi="Times New Roman" w:cs="Times New Roman"/>
          <w:spacing w:val="-1"/>
        </w:rPr>
        <w:t>participate</w:t>
      </w:r>
      <w:r w:rsidRPr="00135D00">
        <w:rPr>
          <w:rFonts w:ascii="Times New Roman" w:hAnsi="Times New Roman" w:cs="Times New Roman"/>
          <w:spacing w:val="17"/>
        </w:rPr>
        <w:t xml:space="preserve"> </w:t>
      </w:r>
      <w:r w:rsidRPr="00135D00">
        <w:rPr>
          <w:rFonts w:ascii="Times New Roman" w:hAnsi="Times New Roman" w:cs="Times New Roman"/>
          <w:spacing w:val="-1"/>
        </w:rPr>
        <w:t>in</w:t>
      </w:r>
      <w:r w:rsidRPr="00135D00">
        <w:rPr>
          <w:rFonts w:ascii="Times New Roman" w:hAnsi="Times New Roman" w:cs="Times New Roman"/>
          <w:spacing w:val="19"/>
        </w:rPr>
        <w:t xml:space="preserve"> </w:t>
      </w:r>
      <w:r w:rsidRPr="00135D00">
        <w:rPr>
          <w:rFonts w:ascii="Times New Roman" w:hAnsi="Times New Roman" w:cs="Times New Roman"/>
          <w:spacing w:val="-1"/>
        </w:rPr>
        <w:t>treatment,</w:t>
      </w:r>
      <w:r w:rsidRPr="00135D00">
        <w:rPr>
          <w:rFonts w:ascii="Times New Roman" w:hAnsi="Times New Roman" w:cs="Times New Roman"/>
          <w:spacing w:val="18"/>
        </w:rPr>
        <w:t xml:space="preserve"> </w:t>
      </w:r>
      <w:r w:rsidRPr="00135D00">
        <w:rPr>
          <w:rFonts w:ascii="Times New Roman" w:hAnsi="Times New Roman" w:cs="Times New Roman"/>
          <w:spacing w:val="1"/>
        </w:rPr>
        <w:t>to</w:t>
      </w:r>
      <w:r w:rsidRPr="00135D00">
        <w:rPr>
          <w:rFonts w:ascii="Times New Roman" w:hAnsi="Times New Roman" w:cs="Times New Roman"/>
          <w:spacing w:val="18"/>
        </w:rPr>
        <w:t xml:space="preserve"> </w:t>
      </w:r>
      <w:r w:rsidRPr="00135D00">
        <w:rPr>
          <w:rFonts w:ascii="Times New Roman" w:hAnsi="Times New Roman" w:cs="Times New Roman"/>
        </w:rPr>
        <w:t>the</w:t>
      </w:r>
      <w:r w:rsidRPr="00135D00">
        <w:rPr>
          <w:rFonts w:ascii="Times New Roman" w:hAnsi="Times New Roman" w:cs="Times New Roman"/>
          <w:spacing w:val="125"/>
          <w:w w:val="99"/>
        </w:rPr>
        <w:t xml:space="preserve"> </w:t>
      </w:r>
      <w:r w:rsidRPr="00135D00">
        <w:rPr>
          <w:rFonts w:ascii="Times New Roman" w:hAnsi="Times New Roman" w:cs="Times New Roman"/>
          <w:spacing w:val="-1"/>
        </w:rPr>
        <w:t>extent</w:t>
      </w:r>
      <w:r w:rsidRPr="00135D00">
        <w:rPr>
          <w:rFonts w:ascii="Times New Roman" w:hAnsi="Times New Roman" w:cs="Times New Roman"/>
          <w:spacing w:val="-5"/>
        </w:rPr>
        <w:t xml:space="preserve"> </w:t>
      </w:r>
      <w:r w:rsidRPr="00135D00">
        <w:rPr>
          <w:rFonts w:ascii="Times New Roman" w:hAnsi="Times New Roman" w:cs="Times New Roman"/>
        </w:rPr>
        <w:t>he</w:t>
      </w:r>
      <w:r w:rsidRPr="00135D00">
        <w:rPr>
          <w:rFonts w:ascii="Times New Roman" w:hAnsi="Times New Roman" w:cs="Times New Roman"/>
          <w:spacing w:val="-6"/>
        </w:rPr>
        <w:t xml:space="preserve"> </w:t>
      </w:r>
      <w:r w:rsidRPr="00135D00">
        <w:rPr>
          <w:rFonts w:ascii="Times New Roman" w:hAnsi="Times New Roman" w:cs="Times New Roman"/>
        </w:rPr>
        <w:t>or</w:t>
      </w:r>
      <w:r w:rsidRPr="00135D00">
        <w:rPr>
          <w:rFonts w:ascii="Times New Roman" w:hAnsi="Times New Roman" w:cs="Times New Roman"/>
          <w:spacing w:val="-4"/>
        </w:rPr>
        <w:t xml:space="preserve"> </w:t>
      </w:r>
      <w:r w:rsidRPr="00135D00">
        <w:rPr>
          <w:rFonts w:ascii="Times New Roman" w:hAnsi="Times New Roman" w:cs="Times New Roman"/>
          <w:spacing w:val="-1"/>
        </w:rPr>
        <w:t>she</w:t>
      </w:r>
      <w:r w:rsidRPr="00135D00">
        <w:rPr>
          <w:rFonts w:ascii="Times New Roman" w:hAnsi="Times New Roman" w:cs="Times New Roman"/>
          <w:spacing w:val="-6"/>
        </w:rPr>
        <w:t xml:space="preserve"> </w:t>
      </w:r>
      <w:r w:rsidRPr="00135D00">
        <w:rPr>
          <w:rFonts w:ascii="Times New Roman" w:hAnsi="Times New Roman" w:cs="Times New Roman"/>
          <w:spacing w:val="1"/>
        </w:rPr>
        <w:t>is</w:t>
      </w:r>
      <w:r w:rsidRPr="00135D00">
        <w:rPr>
          <w:rFonts w:ascii="Times New Roman" w:hAnsi="Times New Roman" w:cs="Times New Roman"/>
          <w:spacing w:val="-6"/>
        </w:rPr>
        <w:t xml:space="preserve"> </w:t>
      </w:r>
      <w:r w:rsidRPr="00135D00">
        <w:rPr>
          <w:rFonts w:ascii="Times New Roman" w:hAnsi="Times New Roman" w:cs="Times New Roman"/>
          <w:spacing w:val="-1"/>
        </w:rPr>
        <w:t>able,</w:t>
      </w:r>
      <w:r w:rsidRPr="00135D00">
        <w:rPr>
          <w:rFonts w:ascii="Times New Roman" w:hAnsi="Times New Roman" w:cs="Times New Roman"/>
          <w:spacing w:val="-3"/>
        </w:rPr>
        <w:t xml:space="preserve"> </w:t>
      </w:r>
      <w:r w:rsidRPr="00135D00">
        <w:rPr>
          <w:rFonts w:ascii="Times New Roman" w:hAnsi="Times New Roman" w:cs="Times New Roman"/>
        </w:rPr>
        <w:t>and</w:t>
      </w:r>
      <w:r w:rsidRPr="00135D00">
        <w:rPr>
          <w:rFonts w:ascii="Times New Roman" w:hAnsi="Times New Roman" w:cs="Times New Roman"/>
          <w:spacing w:val="-4"/>
        </w:rPr>
        <w:t xml:space="preserve"> </w:t>
      </w:r>
      <w:r w:rsidRPr="00135D00">
        <w:rPr>
          <w:rFonts w:ascii="Times New Roman" w:hAnsi="Times New Roman" w:cs="Times New Roman"/>
          <w:spacing w:val="-1"/>
        </w:rPr>
        <w:t>clearly</w:t>
      </w:r>
      <w:r w:rsidRPr="00135D00">
        <w:rPr>
          <w:rFonts w:ascii="Times New Roman" w:hAnsi="Times New Roman" w:cs="Times New Roman"/>
          <w:spacing w:val="-4"/>
        </w:rPr>
        <w:t xml:space="preserve"> </w:t>
      </w:r>
      <w:r w:rsidRPr="00135D00">
        <w:rPr>
          <w:rFonts w:ascii="Times New Roman" w:hAnsi="Times New Roman" w:cs="Times New Roman"/>
          <w:spacing w:val="-1"/>
        </w:rPr>
        <w:t>communicating</w:t>
      </w:r>
      <w:r w:rsidRPr="00135D00">
        <w:rPr>
          <w:rFonts w:ascii="Times New Roman" w:hAnsi="Times New Roman" w:cs="Times New Roman"/>
          <w:spacing w:val="-5"/>
        </w:rPr>
        <w:t xml:space="preserve"> </w:t>
      </w:r>
      <w:r w:rsidRPr="00135D00">
        <w:rPr>
          <w:rFonts w:ascii="Times New Roman" w:hAnsi="Times New Roman" w:cs="Times New Roman"/>
          <w:spacing w:val="-1"/>
        </w:rPr>
        <w:t>wants</w:t>
      </w:r>
      <w:r w:rsidRPr="00135D00">
        <w:rPr>
          <w:rFonts w:ascii="Times New Roman" w:hAnsi="Times New Roman" w:cs="Times New Roman"/>
          <w:spacing w:val="-5"/>
        </w:rPr>
        <w:t xml:space="preserve"> </w:t>
      </w:r>
      <w:r w:rsidRPr="00135D00">
        <w:rPr>
          <w:rFonts w:ascii="Times New Roman" w:hAnsi="Times New Roman" w:cs="Times New Roman"/>
        </w:rPr>
        <w:t>and</w:t>
      </w:r>
      <w:r w:rsidRPr="00135D00">
        <w:rPr>
          <w:rFonts w:ascii="Times New Roman" w:hAnsi="Times New Roman" w:cs="Times New Roman"/>
          <w:spacing w:val="-4"/>
        </w:rPr>
        <w:t xml:space="preserve"> </w:t>
      </w:r>
      <w:r w:rsidRPr="00135D00">
        <w:rPr>
          <w:rFonts w:ascii="Times New Roman" w:hAnsi="Times New Roman" w:cs="Times New Roman"/>
          <w:spacing w:val="-1"/>
        </w:rPr>
        <w:t>needs.</w:t>
      </w:r>
    </w:p>
    <w:p w:rsidR="00942717" w:rsidRPr="00135D00" w:rsidRDefault="00942717" w:rsidP="00135D00">
      <w:pPr>
        <w:pStyle w:val="BodyText"/>
        <w:widowControl w:val="0"/>
        <w:numPr>
          <w:ilvl w:val="1"/>
          <w:numId w:val="12"/>
        </w:numPr>
        <w:tabs>
          <w:tab w:val="left" w:pos="840"/>
        </w:tabs>
        <w:spacing w:after="0" w:line="240" w:lineRule="auto"/>
        <w:ind w:left="839" w:hanging="359"/>
        <w:rPr>
          <w:rFonts w:ascii="Times New Roman" w:hAnsi="Times New Roman" w:cs="Times New Roman"/>
        </w:rPr>
      </w:pPr>
      <w:r w:rsidRPr="00135D00">
        <w:rPr>
          <w:rFonts w:ascii="Times New Roman" w:hAnsi="Times New Roman" w:cs="Times New Roman"/>
          <w:spacing w:val="-1"/>
        </w:rPr>
        <w:t>Informing</w:t>
      </w:r>
      <w:r w:rsidRPr="00135D00">
        <w:rPr>
          <w:rFonts w:ascii="Times New Roman" w:hAnsi="Times New Roman" w:cs="Times New Roman"/>
          <w:spacing w:val="-6"/>
        </w:rPr>
        <w:t xml:space="preserve"> </w:t>
      </w:r>
      <w:r w:rsidRPr="00135D00">
        <w:rPr>
          <w:rFonts w:ascii="Times New Roman" w:hAnsi="Times New Roman" w:cs="Times New Roman"/>
          <w:spacing w:val="-1"/>
        </w:rPr>
        <w:t>his</w:t>
      </w:r>
      <w:r w:rsidRPr="00135D00">
        <w:rPr>
          <w:rFonts w:ascii="Times New Roman" w:hAnsi="Times New Roman" w:cs="Times New Roman"/>
          <w:spacing w:val="-6"/>
        </w:rPr>
        <w:t xml:space="preserve"> </w:t>
      </w:r>
      <w:r w:rsidRPr="00135D00">
        <w:rPr>
          <w:rFonts w:ascii="Times New Roman" w:hAnsi="Times New Roman" w:cs="Times New Roman"/>
        </w:rPr>
        <w:t>or</w:t>
      </w:r>
      <w:r w:rsidRPr="00135D00">
        <w:rPr>
          <w:rFonts w:ascii="Times New Roman" w:hAnsi="Times New Roman" w:cs="Times New Roman"/>
          <w:spacing w:val="-5"/>
        </w:rPr>
        <w:t xml:space="preserve"> </w:t>
      </w:r>
      <w:r w:rsidRPr="00135D00">
        <w:rPr>
          <w:rFonts w:ascii="Times New Roman" w:hAnsi="Times New Roman" w:cs="Times New Roman"/>
          <w:spacing w:val="-1"/>
        </w:rPr>
        <w:t>her</w:t>
      </w:r>
      <w:r w:rsidRPr="00135D00">
        <w:rPr>
          <w:rFonts w:ascii="Times New Roman" w:hAnsi="Times New Roman" w:cs="Times New Roman"/>
          <w:spacing w:val="-5"/>
        </w:rPr>
        <w:t xml:space="preserve"> </w:t>
      </w:r>
      <w:r w:rsidRPr="00135D00">
        <w:rPr>
          <w:rFonts w:ascii="Times New Roman" w:hAnsi="Times New Roman" w:cs="Times New Roman"/>
          <w:spacing w:val="-1"/>
        </w:rPr>
        <w:t>health</w:t>
      </w:r>
      <w:r w:rsidRPr="00135D00">
        <w:rPr>
          <w:rFonts w:ascii="Times New Roman" w:hAnsi="Times New Roman" w:cs="Times New Roman"/>
          <w:spacing w:val="-4"/>
        </w:rPr>
        <w:t xml:space="preserve"> </w:t>
      </w:r>
      <w:r w:rsidRPr="00135D00">
        <w:rPr>
          <w:rFonts w:ascii="Times New Roman" w:hAnsi="Times New Roman" w:cs="Times New Roman"/>
        </w:rPr>
        <w:t>care</w:t>
      </w:r>
      <w:r w:rsidRPr="00135D00">
        <w:rPr>
          <w:rFonts w:ascii="Times New Roman" w:hAnsi="Times New Roman" w:cs="Times New Roman"/>
          <w:spacing w:val="-6"/>
        </w:rPr>
        <w:t xml:space="preserve"> </w:t>
      </w:r>
      <w:r w:rsidRPr="00135D00">
        <w:rPr>
          <w:rFonts w:ascii="Times New Roman" w:hAnsi="Times New Roman" w:cs="Times New Roman"/>
          <w:spacing w:val="-1"/>
        </w:rPr>
        <w:t>providers</w:t>
      </w:r>
      <w:r w:rsidRPr="00135D00">
        <w:rPr>
          <w:rFonts w:ascii="Times New Roman" w:hAnsi="Times New Roman" w:cs="Times New Roman"/>
          <w:spacing w:val="-6"/>
        </w:rPr>
        <w:t xml:space="preserve"> </w:t>
      </w:r>
      <w:r w:rsidRPr="00135D00">
        <w:rPr>
          <w:rFonts w:ascii="Times New Roman" w:hAnsi="Times New Roman" w:cs="Times New Roman"/>
        </w:rPr>
        <w:t>of</w:t>
      </w:r>
      <w:r w:rsidRPr="00135D00">
        <w:rPr>
          <w:rFonts w:ascii="Times New Roman" w:hAnsi="Times New Roman" w:cs="Times New Roman"/>
          <w:spacing w:val="-6"/>
        </w:rPr>
        <w:t xml:space="preserve"> </w:t>
      </w:r>
      <w:r w:rsidRPr="00135D00">
        <w:rPr>
          <w:rFonts w:ascii="Times New Roman" w:hAnsi="Times New Roman" w:cs="Times New Roman"/>
        </w:rPr>
        <w:t>any</w:t>
      </w:r>
      <w:r w:rsidRPr="00135D00">
        <w:rPr>
          <w:rFonts w:ascii="Times New Roman" w:hAnsi="Times New Roman" w:cs="Times New Roman"/>
          <w:spacing w:val="-4"/>
        </w:rPr>
        <w:t xml:space="preserve"> </w:t>
      </w:r>
      <w:r w:rsidRPr="00135D00">
        <w:rPr>
          <w:rFonts w:ascii="Times New Roman" w:hAnsi="Times New Roman" w:cs="Times New Roman"/>
          <w:spacing w:val="-1"/>
        </w:rPr>
        <w:t>changes</w:t>
      </w:r>
      <w:r w:rsidRPr="00135D00">
        <w:rPr>
          <w:rFonts w:ascii="Times New Roman" w:hAnsi="Times New Roman" w:cs="Times New Roman"/>
          <w:spacing w:val="-7"/>
        </w:rPr>
        <w:t xml:space="preserve"> </w:t>
      </w:r>
      <w:r w:rsidRPr="00135D00">
        <w:rPr>
          <w:rFonts w:ascii="Times New Roman" w:hAnsi="Times New Roman" w:cs="Times New Roman"/>
          <w:spacing w:val="1"/>
        </w:rPr>
        <w:t>or</w:t>
      </w:r>
      <w:r w:rsidRPr="00135D00">
        <w:rPr>
          <w:rFonts w:ascii="Times New Roman" w:hAnsi="Times New Roman" w:cs="Times New Roman"/>
          <w:spacing w:val="-5"/>
        </w:rPr>
        <w:t xml:space="preserve"> </w:t>
      </w:r>
      <w:r w:rsidRPr="00135D00">
        <w:rPr>
          <w:rFonts w:ascii="Times New Roman" w:hAnsi="Times New Roman" w:cs="Times New Roman"/>
          <w:spacing w:val="-1"/>
        </w:rPr>
        <w:t>reactions</w:t>
      </w:r>
      <w:r w:rsidRPr="00135D00">
        <w:rPr>
          <w:rFonts w:ascii="Times New Roman" w:hAnsi="Times New Roman" w:cs="Times New Roman"/>
          <w:spacing w:val="-6"/>
        </w:rPr>
        <w:t xml:space="preserve"> </w:t>
      </w:r>
      <w:r w:rsidRPr="00135D00">
        <w:rPr>
          <w:rFonts w:ascii="Times New Roman" w:hAnsi="Times New Roman" w:cs="Times New Roman"/>
        </w:rPr>
        <w:t>to</w:t>
      </w:r>
      <w:r w:rsidRPr="00135D00">
        <w:rPr>
          <w:rFonts w:ascii="Times New Roman" w:hAnsi="Times New Roman" w:cs="Times New Roman"/>
          <w:spacing w:val="-4"/>
        </w:rPr>
        <w:t xml:space="preserve"> </w:t>
      </w:r>
      <w:r w:rsidRPr="00135D00">
        <w:rPr>
          <w:rFonts w:ascii="Times New Roman" w:hAnsi="Times New Roman" w:cs="Times New Roman"/>
          <w:spacing w:val="-1"/>
        </w:rPr>
        <w:t>medication</w:t>
      </w:r>
      <w:r w:rsidRPr="00135D00">
        <w:rPr>
          <w:rFonts w:ascii="Times New Roman" w:hAnsi="Times New Roman" w:cs="Times New Roman"/>
          <w:spacing w:val="-4"/>
        </w:rPr>
        <w:t xml:space="preserve"> </w:t>
      </w:r>
      <w:r w:rsidRPr="00135D00">
        <w:rPr>
          <w:rFonts w:ascii="Times New Roman" w:hAnsi="Times New Roman" w:cs="Times New Roman"/>
          <w:spacing w:val="-1"/>
        </w:rPr>
        <w:t>and/or</w:t>
      </w:r>
      <w:r w:rsidRPr="00135D00">
        <w:rPr>
          <w:rFonts w:ascii="Times New Roman" w:hAnsi="Times New Roman" w:cs="Times New Roman"/>
          <w:spacing w:val="-5"/>
        </w:rPr>
        <w:t xml:space="preserve"> </w:t>
      </w:r>
      <w:r w:rsidRPr="00135D00">
        <w:rPr>
          <w:rFonts w:ascii="Times New Roman" w:hAnsi="Times New Roman" w:cs="Times New Roman"/>
          <w:spacing w:val="-1"/>
        </w:rPr>
        <w:t>treatment.</w:t>
      </w:r>
    </w:p>
    <w:p w:rsidR="00942717" w:rsidRPr="00135D00" w:rsidRDefault="00942717" w:rsidP="00135D00">
      <w:pPr>
        <w:pStyle w:val="BodyText"/>
        <w:widowControl w:val="0"/>
        <w:numPr>
          <w:ilvl w:val="1"/>
          <w:numId w:val="12"/>
        </w:numPr>
        <w:tabs>
          <w:tab w:val="left" w:pos="840"/>
        </w:tabs>
        <w:spacing w:after="0" w:line="240" w:lineRule="auto"/>
        <w:ind w:left="839" w:right="119" w:hanging="359"/>
        <w:rPr>
          <w:rFonts w:ascii="Times New Roman" w:hAnsi="Times New Roman" w:cs="Times New Roman"/>
        </w:rPr>
      </w:pPr>
      <w:r w:rsidRPr="00135D00">
        <w:rPr>
          <w:rFonts w:ascii="Times New Roman" w:hAnsi="Times New Roman" w:cs="Times New Roman"/>
          <w:spacing w:val="-1"/>
        </w:rPr>
        <w:t>Familiarizing</w:t>
      </w:r>
      <w:r w:rsidRPr="00135D00">
        <w:rPr>
          <w:rFonts w:ascii="Times New Roman" w:hAnsi="Times New Roman" w:cs="Times New Roman"/>
          <w:spacing w:val="35"/>
        </w:rPr>
        <w:t xml:space="preserve"> </w:t>
      </w:r>
      <w:r w:rsidRPr="00135D00">
        <w:rPr>
          <w:rFonts w:ascii="Times New Roman" w:hAnsi="Times New Roman" w:cs="Times New Roman"/>
          <w:spacing w:val="-1"/>
        </w:rPr>
        <w:t>himself</w:t>
      </w:r>
      <w:r w:rsidRPr="00135D00">
        <w:rPr>
          <w:rFonts w:ascii="Times New Roman" w:hAnsi="Times New Roman" w:cs="Times New Roman"/>
          <w:spacing w:val="32"/>
        </w:rPr>
        <w:t xml:space="preserve"> </w:t>
      </w:r>
      <w:r w:rsidRPr="00135D00">
        <w:rPr>
          <w:rFonts w:ascii="Times New Roman" w:hAnsi="Times New Roman" w:cs="Times New Roman"/>
        </w:rPr>
        <w:t>or</w:t>
      </w:r>
      <w:r w:rsidRPr="00135D00">
        <w:rPr>
          <w:rFonts w:ascii="Times New Roman" w:hAnsi="Times New Roman" w:cs="Times New Roman"/>
          <w:spacing w:val="34"/>
        </w:rPr>
        <w:t xml:space="preserve"> </w:t>
      </w:r>
      <w:r w:rsidRPr="00135D00">
        <w:rPr>
          <w:rFonts w:ascii="Times New Roman" w:hAnsi="Times New Roman" w:cs="Times New Roman"/>
        </w:rPr>
        <w:t>herself</w:t>
      </w:r>
      <w:r w:rsidRPr="00135D00">
        <w:rPr>
          <w:rFonts w:ascii="Times New Roman" w:hAnsi="Times New Roman" w:cs="Times New Roman"/>
          <w:spacing w:val="35"/>
        </w:rPr>
        <w:t xml:space="preserve"> </w:t>
      </w:r>
      <w:r w:rsidRPr="00135D00">
        <w:rPr>
          <w:rFonts w:ascii="Times New Roman" w:hAnsi="Times New Roman" w:cs="Times New Roman"/>
          <w:spacing w:val="-1"/>
        </w:rPr>
        <w:t>with</w:t>
      </w:r>
      <w:r w:rsidRPr="00135D00">
        <w:rPr>
          <w:rFonts w:ascii="Times New Roman" w:hAnsi="Times New Roman" w:cs="Times New Roman"/>
          <w:spacing w:val="34"/>
        </w:rPr>
        <w:t xml:space="preserve"> </w:t>
      </w:r>
      <w:r w:rsidRPr="00135D00">
        <w:rPr>
          <w:rFonts w:ascii="Times New Roman" w:hAnsi="Times New Roman" w:cs="Times New Roman"/>
        </w:rPr>
        <w:t>his</w:t>
      </w:r>
      <w:r w:rsidRPr="00135D00">
        <w:rPr>
          <w:rFonts w:ascii="Times New Roman" w:hAnsi="Times New Roman" w:cs="Times New Roman"/>
          <w:spacing w:val="33"/>
        </w:rPr>
        <w:t xml:space="preserve"> </w:t>
      </w:r>
      <w:r w:rsidRPr="00135D00">
        <w:rPr>
          <w:rFonts w:ascii="Times New Roman" w:hAnsi="Times New Roman" w:cs="Times New Roman"/>
        </w:rPr>
        <w:t>or</w:t>
      </w:r>
      <w:r w:rsidRPr="00135D00">
        <w:rPr>
          <w:rFonts w:ascii="Times New Roman" w:hAnsi="Times New Roman" w:cs="Times New Roman"/>
          <w:spacing w:val="33"/>
        </w:rPr>
        <w:t xml:space="preserve"> </w:t>
      </w:r>
      <w:r w:rsidRPr="00135D00">
        <w:rPr>
          <w:rFonts w:ascii="Times New Roman" w:hAnsi="Times New Roman" w:cs="Times New Roman"/>
          <w:spacing w:val="-1"/>
        </w:rPr>
        <w:t>her</w:t>
      </w:r>
      <w:r w:rsidRPr="00135D00">
        <w:rPr>
          <w:rFonts w:ascii="Times New Roman" w:hAnsi="Times New Roman" w:cs="Times New Roman"/>
          <w:spacing w:val="36"/>
        </w:rPr>
        <w:t xml:space="preserve"> </w:t>
      </w:r>
      <w:r w:rsidRPr="00135D00">
        <w:rPr>
          <w:rFonts w:ascii="Times New Roman" w:hAnsi="Times New Roman" w:cs="Times New Roman"/>
          <w:spacing w:val="-1"/>
        </w:rPr>
        <w:t>health</w:t>
      </w:r>
      <w:r w:rsidRPr="00135D00">
        <w:rPr>
          <w:rFonts w:ascii="Times New Roman" w:hAnsi="Times New Roman" w:cs="Times New Roman"/>
          <w:spacing w:val="35"/>
        </w:rPr>
        <w:t xml:space="preserve"> </w:t>
      </w:r>
      <w:r w:rsidRPr="00135D00">
        <w:rPr>
          <w:rFonts w:ascii="Times New Roman" w:hAnsi="Times New Roman" w:cs="Times New Roman"/>
        </w:rPr>
        <w:t>program</w:t>
      </w:r>
      <w:r w:rsidRPr="00135D00">
        <w:rPr>
          <w:rFonts w:ascii="Times New Roman" w:hAnsi="Times New Roman" w:cs="Times New Roman"/>
          <w:spacing w:val="32"/>
        </w:rPr>
        <w:t xml:space="preserve"> </w:t>
      </w:r>
      <w:r w:rsidRPr="00135D00">
        <w:rPr>
          <w:rFonts w:ascii="Times New Roman" w:hAnsi="Times New Roman" w:cs="Times New Roman"/>
          <w:spacing w:val="-1"/>
        </w:rPr>
        <w:t>eligibility</w:t>
      </w:r>
      <w:r w:rsidRPr="00135D00">
        <w:rPr>
          <w:rFonts w:ascii="Times New Roman" w:hAnsi="Times New Roman" w:cs="Times New Roman"/>
          <w:spacing w:val="34"/>
        </w:rPr>
        <w:t xml:space="preserve"> </w:t>
      </w:r>
      <w:r w:rsidRPr="00135D00">
        <w:rPr>
          <w:rFonts w:ascii="Times New Roman" w:hAnsi="Times New Roman" w:cs="Times New Roman"/>
        </w:rPr>
        <w:t>benefits</w:t>
      </w:r>
      <w:r w:rsidRPr="00135D00">
        <w:rPr>
          <w:rFonts w:ascii="Times New Roman" w:hAnsi="Times New Roman" w:cs="Times New Roman"/>
          <w:spacing w:val="33"/>
        </w:rPr>
        <w:t xml:space="preserve"> </w:t>
      </w:r>
      <w:r w:rsidRPr="00135D00">
        <w:rPr>
          <w:rFonts w:ascii="Times New Roman" w:hAnsi="Times New Roman" w:cs="Times New Roman"/>
          <w:spacing w:val="1"/>
        </w:rPr>
        <w:t>and</w:t>
      </w:r>
      <w:r w:rsidRPr="00135D00">
        <w:rPr>
          <w:rFonts w:ascii="Times New Roman" w:hAnsi="Times New Roman" w:cs="Times New Roman"/>
          <w:spacing w:val="34"/>
        </w:rPr>
        <w:t xml:space="preserve"> </w:t>
      </w:r>
      <w:r w:rsidRPr="00135D00">
        <w:rPr>
          <w:rFonts w:ascii="Times New Roman" w:hAnsi="Times New Roman" w:cs="Times New Roman"/>
        </w:rPr>
        <w:t>any</w:t>
      </w:r>
      <w:r w:rsidRPr="00135D00">
        <w:rPr>
          <w:rFonts w:ascii="Times New Roman" w:hAnsi="Times New Roman" w:cs="Times New Roman"/>
          <w:spacing w:val="34"/>
        </w:rPr>
        <w:t xml:space="preserve"> </w:t>
      </w:r>
      <w:r w:rsidRPr="00135D00">
        <w:rPr>
          <w:rFonts w:ascii="Times New Roman" w:hAnsi="Times New Roman" w:cs="Times New Roman"/>
          <w:spacing w:val="-1"/>
        </w:rPr>
        <w:t>exclusions,</w:t>
      </w:r>
      <w:r w:rsidRPr="00135D00">
        <w:rPr>
          <w:rFonts w:ascii="Times New Roman" w:hAnsi="Times New Roman" w:cs="Times New Roman"/>
          <w:spacing w:val="35"/>
        </w:rPr>
        <w:t xml:space="preserve"> </w:t>
      </w:r>
      <w:r w:rsidRPr="00135D00">
        <w:rPr>
          <w:rFonts w:ascii="Times New Roman" w:hAnsi="Times New Roman" w:cs="Times New Roman"/>
          <w:spacing w:val="-1"/>
        </w:rPr>
        <w:t>deductibles,</w:t>
      </w:r>
      <w:r w:rsidRPr="00135D00">
        <w:rPr>
          <w:rFonts w:ascii="Times New Roman" w:hAnsi="Times New Roman" w:cs="Times New Roman"/>
          <w:spacing w:val="34"/>
        </w:rPr>
        <w:t xml:space="preserve"> </w:t>
      </w:r>
      <w:r w:rsidRPr="00135D00">
        <w:rPr>
          <w:rFonts w:ascii="Times New Roman" w:hAnsi="Times New Roman" w:cs="Times New Roman"/>
          <w:spacing w:val="-1"/>
        </w:rPr>
        <w:t>co-payments,</w:t>
      </w:r>
      <w:r w:rsidRPr="00135D00">
        <w:rPr>
          <w:rFonts w:ascii="Times New Roman" w:hAnsi="Times New Roman" w:cs="Times New Roman"/>
          <w:spacing w:val="-8"/>
        </w:rPr>
        <w:t xml:space="preserve"> </w:t>
      </w:r>
      <w:r w:rsidRPr="00135D00">
        <w:rPr>
          <w:rFonts w:ascii="Times New Roman" w:hAnsi="Times New Roman" w:cs="Times New Roman"/>
        </w:rPr>
        <w:t>and</w:t>
      </w:r>
      <w:r w:rsidRPr="00135D00">
        <w:rPr>
          <w:rFonts w:ascii="Times New Roman" w:hAnsi="Times New Roman" w:cs="Times New Roman"/>
          <w:spacing w:val="-7"/>
        </w:rPr>
        <w:t xml:space="preserve"> </w:t>
      </w:r>
      <w:r w:rsidRPr="00135D00">
        <w:rPr>
          <w:rFonts w:ascii="Times New Roman" w:hAnsi="Times New Roman" w:cs="Times New Roman"/>
          <w:spacing w:val="-1"/>
        </w:rPr>
        <w:t>treatment</w:t>
      </w:r>
      <w:r w:rsidRPr="00135D00">
        <w:rPr>
          <w:rFonts w:ascii="Times New Roman" w:hAnsi="Times New Roman" w:cs="Times New Roman"/>
          <w:spacing w:val="-8"/>
        </w:rPr>
        <w:t xml:space="preserve"> </w:t>
      </w:r>
      <w:r w:rsidRPr="00135D00">
        <w:rPr>
          <w:rFonts w:ascii="Times New Roman" w:hAnsi="Times New Roman" w:cs="Times New Roman"/>
          <w:spacing w:val="-1"/>
        </w:rPr>
        <w:t>costs.</w:t>
      </w:r>
    </w:p>
    <w:p w:rsidR="00942717" w:rsidRPr="00135D00" w:rsidRDefault="00942717" w:rsidP="00135D00">
      <w:pPr>
        <w:pStyle w:val="BodyText"/>
        <w:widowControl w:val="0"/>
        <w:numPr>
          <w:ilvl w:val="1"/>
          <w:numId w:val="12"/>
        </w:numPr>
        <w:tabs>
          <w:tab w:val="left" w:pos="840"/>
        </w:tabs>
        <w:spacing w:after="0" w:line="240" w:lineRule="auto"/>
        <w:ind w:left="839" w:right="117" w:hanging="359"/>
        <w:rPr>
          <w:rFonts w:ascii="Times New Roman" w:hAnsi="Times New Roman" w:cs="Times New Roman"/>
        </w:rPr>
      </w:pPr>
      <w:r w:rsidRPr="00135D00">
        <w:rPr>
          <w:rFonts w:ascii="Times New Roman" w:hAnsi="Times New Roman" w:cs="Times New Roman"/>
          <w:spacing w:val="-1"/>
        </w:rPr>
        <w:t>Advising</w:t>
      </w:r>
      <w:r w:rsidRPr="00135D00">
        <w:rPr>
          <w:rFonts w:ascii="Times New Roman" w:hAnsi="Times New Roman" w:cs="Times New Roman"/>
          <w:spacing w:val="23"/>
        </w:rPr>
        <w:t xml:space="preserve"> </w:t>
      </w:r>
      <w:r w:rsidRPr="00135D00">
        <w:rPr>
          <w:rFonts w:ascii="Times New Roman" w:hAnsi="Times New Roman" w:cs="Times New Roman"/>
          <w:spacing w:val="-1"/>
        </w:rPr>
        <w:t>KTHFS</w:t>
      </w:r>
      <w:r w:rsidRPr="00135D00">
        <w:rPr>
          <w:rFonts w:ascii="Times New Roman" w:hAnsi="Times New Roman" w:cs="Times New Roman"/>
          <w:spacing w:val="24"/>
        </w:rPr>
        <w:t xml:space="preserve"> </w:t>
      </w:r>
      <w:r w:rsidRPr="00135D00">
        <w:rPr>
          <w:rFonts w:ascii="Times New Roman" w:hAnsi="Times New Roman" w:cs="Times New Roman"/>
          <w:spacing w:val="1"/>
        </w:rPr>
        <w:t>of</w:t>
      </w:r>
      <w:r w:rsidRPr="00135D00">
        <w:rPr>
          <w:rFonts w:ascii="Times New Roman" w:hAnsi="Times New Roman" w:cs="Times New Roman"/>
          <w:spacing w:val="24"/>
        </w:rPr>
        <w:t xml:space="preserve"> </w:t>
      </w:r>
      <w:r w:rsidRPr="00135D00">
        <w:rPr>
          <w:rFonts w:ascii="Times New Roman" w:hAnsi="Times New Roman" w:cs="Times New Roman"/>
        </w:rPr>
        <w:t>any</w:t>
      </w:r>
      <w:r w:rsidRPr="00135D00">
        <w:rPr>
          <w:rFonts w:ascii="Times New Roman" w:hAnsi="Times New Roman" w:cs="Times New Roman"/>
          <w:spacing w:val="26"/>
        </w:rPr>
        <w:t xml:space="preserve"> </w:t>
      </w:r>
      <w:r w:rsidRPr="00135D00">
        <w:rPr>
          <w:rFonts w:ascii="Times New Roman" w:hAnsi="Times New Roman" w:cs="Times New Roman"/>
          <w:spacing w:val="-1"/>
        </w:rPr>
        <w:t>concerns,</w:t>
      </w:r>
      <w:r w:rsidRPr="00135D00">
        <w:rPr>
          <w:rFonts w:ascii="Times New Roman" w:hAnsi="Times New Roman" w:cs="Times New Roman"/>
          <w:spacing w:val="25"/>
        </w:rPr>
        <w:t xml:space="preserve"> </w:t>
      </w:r>
      <w:r w:rsidRPr="00135D00">
        <w:rPr>
          <w:rFonts w:ascii="Times New Roman" w:hAnsi="Times New Roman" w:cs="Times New Roman"/>
          <w:spacing w:val="-1"/>
        </w:rPr>
        <w:t>problems,</w:t>
      </w:r>
      <w:r w:rsidRPr="00135D00">
        <w:rPr>
          <w:rFonts w:ascii="Times New Roman" w:hAnsi="Times New Roman" w:cs="Times New Roman"/>
          <w:spacing w:val="25"/>
        </w:rPr>
        <w:t xml:space="preserve"> </w:t>
      </w:r>
      <w:r w:rsidRPr="00135D00">
        <w:rPr>
          <w:rFonts w:ascii="Times New Roman" w:hAnsi="Times New Roman" w:cs="Times New Roman"/>
        </w:rPr>
        <w:t>or</w:t>
      </w:r>
      <w:r w:rsidRPr="00135D00">
        <w:rPr>
          <w:rFonts w:ascii="Times New Roman" w:hAnsi="Times New Roman" w:cs="Times New Roman"/>
          <w:spacing w:val="25"/>
        </w:rPr>
        <w:t xml:space="preserve"> </w:t>
      </w:r>
      <w:r w:rsidRPr="00135D00">
        <w:rPr>
          <w:rFonts w:ascii="Times New Roman" w:hAnsi="Times New Roman" w:cs="Times New Roman"/>
          <w:spacing w:val="-1"/>
        </w:rPr>
        <w:t>dissatisfaction</w:t>
      </w:r>
      <w:r w:rsidRPr="00135D00">
        <w:rPr>
          <w:rFonts w:ascii="Times New Roman" w:hAnsi="Times New Roman" w:cs="Times New Roman"/>
          <w:spacing w:val="25"/>
        </w:rPr>
        <w:t xml:space="preserve"> </w:t>
      </w:r>
      <w:r w:rsidRPr="00135D00">
        <w:rPr>
          <w:rFonts w:ascii="Times New Roman" w:hAnsi="Times New Roman" w:cs="Times New Roman"/>
          <w:spacing w:val="-1"/>
        </w:rPr>
        <w:t>with</w:t>
      </w:r>
      <w:r w:rsidRPr="00135D00">
        <w:rPr>
          <w:rFonts w:ascii="Times New Roman" w:hAnsi="Times New Roman" w:cs="Times New Roman"/>
          <w:spacing w:val="25"/>
        </w:rPr>
        <w:t xml:space="preserve"> </w:t>
      </w:r>
      <w:r w:rsidRPr="00135D00">
        <w:rPr>
          <w:rFonts w:ascii="Times New Roman" w:hAnsi="Times New Roman" w:cs="Times New Roman"/>
        </w:rPr>
        <w:t>the</w:t>
      </w:r>
      <w:r w:rsidRPr="00135D00">
        <w:rPr>
          <w:rFonts w:ascii="Times New Roman" w:hAnsi="Times New Roman" w:cs="Times New Roman"/>
          <w:spacing w:val="23"/>
        </w:rPr>
        <w:t xml:space="preserve"> </w:t>
      </w:r>
      <w:r w:rsidRPr="00135D00">
        <w:rPr>
          <w:rFonts w:ascii="Times New Roman" w:hAnsi="Times New Roman" w:cs="Times New Roman"/>
          <w:spacing w:val="-1"/>
        </w:rPr>
        <w:t>services</w:t>
      </w:r>
      <w:r w:rsidRPr="00135D00">
        <w:rPr>
          <w:rFonts w:ascii="Times New Roman" w:hAnsi="Times New Roman" w:cs="Times New Roman"/>
          <w:spacing w:val="23"/>
        </w:rPr>
        <w:t xml:space="preserve"> </w:t>
      </w:r>
      <w:r w:rsidRPr="00135D00">
        <w:rPr>
          <w:rFonts w:ascii="Times New Roman" w:hAnsi="Times New Roman" w:cs="Times New Roman"/>
        </w:rPr>
        <w:t>provided</w:t>
      </w:r>
      <w:r w:rsidRPr="00135D00">
        <w:rPr>
          <w:rFonts w:ascii="Times New Roman" w:hAnsi="Times New Roman" w:cs="Times New Roman"/>
          <w:spacing w:val="25"/>
        </w:rPr>
        <w:t xml:space="preserve"> </w:t>
      </w:r>
      <w:r w:rsidRPr="00135D00">
        <w:rPr>
          <w:rFonts w:ascii="Times New Roman" w:hAnsi="Times New Roman" w:cs="Times New Roman"/>
        </w:rPr>
        <w:t>or</w:t>
      </w:r>
      <w:r w:rsidRPr="00135D00">
        <w:rPr>
          <w:rFonts w:ascii="Times New Roman" w:hAnsi="Times New Roman" w:cs="Times New Roman"/>
          <w:spacing w:val="25"/>
        </w:rPr>
        <w:t xml:space="preserve"> </w:t>
      </w:r>
      <w:r w:rsidRPr="00135D00">
        <w:rPr>
          <w:rFonts w:ascii="Times New Roman" w:hAnsi="Times New Roman" w:cs="Times New Roman"/>
        </w:rPr>
        <w:t>the</w:t>
      </w:r>
      <w:r w:rsidRPr="00135D00">
        <w:rPr>
          <w:rFonts w:ascii="Times New Roman" w:hAnsi="Times New Roman" w:cs="Times New Roman"/>
          <w:spacing w:val="24"/>
        </w:rPr>
        <w:t xml:space="preserve"> </w:t>
      </w:r>
      <w:r w:rsidRPr="00135D00">
        <w:rPr>
          <w:rFonts w:ascii="Times New Roman" w:hAnsi="Times New Roman" w:cs="Times New Roman"/>
          <w:spacing w:val="-1"/>
        </w:rPr>
        <w:t>manner</w:t>
      </w:r>
      <w:r w:rsidRPr="00135D00">
        <w:rPr>
          <w:rFonts w:ascii="Times New Roman" w:hAnsi="Times New Roman" w:cs="Times New Roman"/>
          <w:spacing w:val="25"/>
        </w:rPr>
        <w:t xml:space="preserve"> </w:t>
      </w:r>
      <w:r w:rsidRPr="00135D00">
        <w:rPr>
          <w:rFonts w:ascii="Times New Roman" w:hAnsi="Times New Roman" w:cs="Times New Roman"/>
          <w:spacing w:val="-1"/>
        </w:rPr>
        <w:t>in</w:t>
      </w:r>
      <w:r w:rsidRPr="00135D00">
        <w:rPr>
          <w:rFonts w:ascii="Times New Roman" w:hAnsi="Times New Roman" w:cs="Times New Roman"/>
          <w:spacing w:val="28"/>
        </w:rPr>
        <w:t xml:space="preserve"> </w:t>
      </w:r>
      <w:r w:rsidRPr="00135D00">
        <w:rPr>
          <w:rFonts w:ascii="Times New Roman" w:hAnsi="Times New Roman" w:cs="Times New Roman"/>
          <w:spacing w:val="-1"/>
        </w:rPr>
        <w:t>which</w:t>
      </w:r>
      <w:r w:rsidRPr="00135D00">
        <w:rPr>
          <w:rFonts w:ascii="Times New Roman" w:hAnsi="Times New Roman" w:cs="Times New Roman"/>
          <w:spacing w:val="25"/>
        </w:rPr>
        <w:t xml:space="preserve"> </w:t>
      </w:r>
      <w:r w:rsidRPr="00135D00">
        <w:rPr>
          <w:rFonts w:ascii="Times New Roman" w:hAnsi="Times New Roman" w:cs="Times New Roman"/>
        </w:rPr>
        <w:t>(or</w:t>
      </w:r>
      <w:r w:rsidRPr="00135D00">
        <w:rPr>
          <w:rFonts w:ascii="Times New Roman" w:hAnsi="Times New Roman" w:cs="Times New Roman"/>
          <w:spacing w:val="25"/>
        </w:rPr>
        <w:t xml:space="preserve"> </w:t>
      </w:r>
      <w:r w:rsidRPr="00135D00">
        <w:rPr>
          <w:rFonts w:ascii="Times New Roman" w:hAnsi="Times New Roman" w:cs="Times New Roman"/>
        </w:rPr>
        <w:t>by</w:t>
      </w:r>
      <w:r w:rsidR="00135D00" w:rsidRPr="00135D00">
        <w:rPr>
          <w:rFonts w:ascii="Times New Roman" w:hAnsi="Times New Roman" w:cs="Times New Roman"/>
          <w:spacing w:val="99"/>
          <w:w w:val="99"/>
        </w:rPr>
        <w:t xml:space="preserve"> </w:t>
      </w:r>
      <w:r w:rsidRPr="00135D00">
        <w:rPr>
          <w:rFonts w:ascii="Times New Roman" w:hAnsi="Times New Roman" w:cs="Times New Roman"/>
          <w:spacing w:val="-1"/>
        </w:rPr>
        <w:t>whom)</w:t>
      </w:r>
      <w:r w:rsidRPr="00135D00">
        <w:rPr>
          <w:rFonts w:ascii="Times New Roman" w:hAnsi="Times New Roman" w:cs="Times New Roman"/>
          <w:spacing w:val="-7"/>
        </w:rPr>
        <w:t xml:space="preserve"> </w:t>
      </w:r>
      <w:r w:rsidRPr="00135D00">
        <w:rPr>
          <w:rFonts w:ascii="Times New Roman" w:hAnsi="Times New Roman" w:cs="Times New Roman"/>
          <w:spacing w:val="-1"/>
        </w:rPr>
        <w:t>they</w:t>
      </w:r>
      <w:r w:rsidRPr="00135D00">
        <w:rPr>
          <w:rFonts w:ascii="Times New Roman" w:hAnsi="Times New Roman" w:cs="Times New Roman"/>
          <w:spacing w:val="-6"/>
        </w:rPr>
        <w:t xml:space="preserve"> </w:t>
      </w:r>
      <w:r w:rsidRPr="00135D00">
        <w:rPr>
          <w:rFonts w:ascii="Times New Roman" w:hAnsi="Times New Roman" w:cs="Times New Roman"/>
        </w:rPr>
        <w:t>are</w:t>
      </w:r>
      <w:r w:rsidRPr="00135D00">
        <w:rPr>
          <w:rFonts w:ascii="Times New Roman" w:hAnsi="Times New Roman" w:cs="Times New Roman"/>
          <w:spacing w:val="-8"/>
        </w:rPr>
        <w:t xml:space="preserve"> </w:t>
      </w:r>
      <w:r w:rsidRPr="00135D00">
        <w:rPr>
          <w:rFonts w:ascii="Times New Roman" w:hAnsi="Times New Roman" w:cs="Times New Roman"/>
          <w:spacing w:val="-1"/>
        </w:rPr>
        <w:t>furnished.</w:t>
      </w:r>
    </w:p>
    <w:p w:rsidR="00942717" w:rsidRPr="00135D00" w:rsidRDefault="00942717" w:rsidP="00135D00">
      <w:pPr>
        <w:pStyle w:val="BodyText"/>
        <w:widowControl w:val="0"/>
        <w:numPr>
          <w:ilvl w:val="1"/>
          <w:numId w:val="12"/>
        </w:numPr>
        <w:tabs>
          <w:tab w:val="left" w:pos="840"/>
        </w:tabs>
        <w:spacing w:after="0" w:line="240" w:lineRule="auto"/>
        <w:ind w:left="839" w:right="120" w:hanging="359"/>
        <w:rPr>
          <w:rFonts w:ascii="Times New Roman" w:hAnsi="Times New Roman" w:cs="Times New Roman"/>
        </w:rPr>
      </w:pPr>
      <w:r w:rsidRPr="00135D00">
        <w:rPr>
          <w:rFonts w:ascii="Times New Roman" w:hAnsi="Times New Roman" w:cs="Times New Roman"/>
          <w:spacing w:val="-1"/>
        </w:rPr>
        <w:t>Updating</w:t>
      </w:r>
      <w:r w:rsidRPr="00135D00">
        <w:rPr>
          <w:rFonts w:ascii="Times New Roman" w:hAnsi="Times New Roman" w:cs="Times New Roman"/>
          <w:spacing w:val="3"/>
        </w:rPr>
        <w:t xml:space="preserve"> </w:t>
      </w:r>
      <w:r w:rsidRPr="00135D00">
        <w:rPr>
          <w:rFonts w:ascii="Times New Roman" w:hAnsi="Times New Roman" w:cs="Times New Roman"/>
          <w:spacing w:val="-1"/>
        </w:rPr>
        <w:t>emergency</w:t>
      </w:r>
      <w:r w:rsidRPr="00135D00">
        <w:rPr>
          <w:rFonts w:ascii="Times New Roman" w:hAnsi="Times New Roman" w:cs="Times New Roman"/>
          <w:spacing w:val="4"/>
        </w:rPr>
        <w:t xml:space="preserve"> </w:t>
      </w:r>
      <w:r w:rsidRPr="00135D00">
        <w:rPr>
          <w:rFonts w:ascii="Times New Roman" w:hAnsi="Times New Roman" w:cs="Times New Roman"/>
          <w:spacing w:val="-1"/>
        </w:rPr>
        <w:t>contact</w:t>
      </w:r>
      <w:r w:rsidRPr="00135D00">
        <w:rPr>
          <w:rFonts w:ascii="Times New Roman" w:hAnsi="Times New Roman" w:cs="Times New Roman"/>
          <w:spacing w:val="5"/>
        </w:rPr>
        <w:t xml:space="preserve"> </w:t>
      </w:r>
      <w:r w:rsidRPr="00135D00">
        <w:rPr>
          <w:rFonts w:ascii="Times New Roman" w:hAnsi="Times New Roman" w:cs="Times New Roman"/>
          <w:spacing w:val="-1"/>
        </w:rPr>
        <w:t>information</w:t>
      </w:r>
      <w:r w:rsidRPr="00135D00">
        <w:rPr>
          <w:rFonts w:ascii="Times New Roman" w:hAnsi="Times New Roman" w:cs="Times New Roman"/>
          <w:spacing w:val="4"/>
        </w:rPr>
        <w:t xml:space="preserve"> </w:t>
      </w:r>
      <w:r w:rsidRPr="00135D00">
        <w:rPr>
          <w:rFonts w:ascii="Times New Roman" w:hAnsi="Times New Roman" w:cs="Times New Roman"/>
        </w:rPr>
        <w:t>to</w:t>
      </w:r>
      <w:r w:rsidRPr="00135D00">
        <w:rPr>
          <w:rFonts w:ascii="Times New Roman" w:hAnsi="Times New Roman" w:cs="Times New Roman"/>
          <w:spacing w:val="6"/>
        </w:rPr>
        <w:t xml:space="preserve"> </w:t>
      </w:r>
      <w:r w:rsidRPr="00135D00">
        <w:rPr>
          <w:rFonts w:ascii="Times New Roman" w:hAnsi="Times New Roman" w:cs="Times New Roman"/>
          <w:spacing w:val="-1"/>
        </w:rPr>
        <w:t>include</w:t>
      </w:r>
      <w:r w:rsidRPr="00135D00">
        <w:rPr>
          <w:rFonts w:ascii="Times New Roman" w:hAnsi="Times New Roman" w:cs="Times New Roman"/>
          <w:spacing w:val="2"/>
        </w:rPr>
        <w:t xml:space="preserve"> </w:t>
      </w:r>
      <w:r w:rsidRPr="00135D00">
        <w:rPr>
          <w:rFonts w:ascii="Times New Roman" w:hAnsi="Times New Roman" w:cs="Times New Roman"/>
        </w:rPr>
        <w:t>any</w:t>
      </w:r>
      <w:r w:rsidRPr="00135D00">
        <w:rPr>
          <w:rFonts w:ascii="Times New Roman" w:hAnsi="Times New Roman" w:cs="Times New Roman"/>
          <w:spacing w:val="4"/>
        </w:rPr>
        <w:t xml:space="preserve"> </w:t>
      </w:r>
      <w:r w:rsidRPr="00135D00">
        <w:rPr>
          <w:rFonts w:ascii="Times New Roman" w:hAnsi="Times New Roman" w:cs="Times New Roman"/>
          <w:spacing w:val="-1"/>
        </w:rPr>
        <w:t>children</w:t>
      </w:r>
      <w:r w:rsidRPr="00135D00">
        <w:rPr>
          <w:rFonts w:ascii="Times New Roman" w:hAnsi="Times New Roman" w:cs="Times New Roman"/>
          <w:spacing w:val="4"/>
        </w:rPr>
        <w:t xml:space="preserve"> </w:t>
      </w:r>
      <w:r w:rsidRPr="00135D00">
        <w:rPr>
          <w:rFonts w:ascii="Times New Roman" w:hAnsi="Times New Roman" w:cs="Times New Roman"/>
          <w:spacing w:val="-1"/>
        </w:rPr>
        <w:t>under</w:t>
      </w:r>
      <w:r w:rsidRPr="00135D00">
        <w:rPr>
          <w:rFonts w:ascii="Times New Roman" w:hAnsi="Times New Roman" w:cs="Times New Roman"/>
          <w:spacing w:val="3"/>
        </w:rPr>
        <w:t xml:space="preserve"> </w:t>
      </w:r>
      <w:r w:rsidRPr="00135D00">
        <w:rPr>
          <w:rFonts w:ascii="Times New Roman" w:hAnsi="Times New Roman" w:cs="Times New Roman"/>
        </w:rPr>
        <w:t>the</w:t>
      </w:r>
      <w:r w:rsidRPr="00135D00">
        <w:rPr>
          <w:rFonts w:ascii="Times New Roman" w:hAnsi="Times New Roman" w:cs="Times New Roman"/>
          <w:spacing w:val="5"/>
        </w:rPr>
        <w:t xml:space="preserve"> </w:t>
      </w:r>
      <w:r w:rsidRPr="00135D00">
        <w:rPr>
          <w:rFonts w:ascii="Times New Roman" w:hAnsi="Times New Roman" w:cs="Times New Roman"/>
          <w:spacing w:val="-1"/>
        </w:rPr>
        <w:t>age</w:t>
      </w:r>
      <w:r w:rsidRPr="00135D00">
        <w:rPr>
          <w:rFonts w:ascii="Times New Roman" w:hAnsi="Times New Roman" w:cs="Times New Roman"/>
          <w:spacing w:val="5"/>
        </w:rPr>
        <w:t xml:space="preserve"> </w:t>
      </w:r>
      <w:r w:rsidRPr="00135D00">
        <w:rPr>
          <w:rFonts w:ascii="Times New Roman" w:hAnsi="Times New Roman" w:cs="Times New Roman"/>
        </w:rPr>
        <w:t>of</w:t>
      </w:r>
      <w:r w:rsidRPr="00135D00">
        <w:rPr>
          <w:rFonts w:ascii="Times New Roman" w:hAnsi="Times New Roman" w:cs="Times New Roman"/>
          <w:spacing w:val="5"/>
        </w:rPr>
        <w:t xml:space="preserve"> </w:t>
      </w:r>
      <w:r w:rsidRPr="00135D00">
        <w:rPr>
          <w:rFonts w:ascii="Times New Roman" w:hAnsi="Times New Roman" w:cs="Times New Roman"/>
          <w:spacing w:val="-1"/>
        </w:rPr>
        <w:t>18</w:t>
      </w:r>
      <w:r w:rsidRPr="00135D00">
        <w:rPr>
          <w:rFonts w:ascii="Times New Roman" w:hAnsi="Times New Roman" w:cs="Times New Roman"/>
          <w:spacing w:val="5"/>
        </w:rPr>
        <w:t xml:space="preserve"> </w:t>
      </w:r>
      <w:r w:rsidRPr="00135D00">
        <w:rPr>
          <w:rFonts w:ascii="Times New Roman" w:hAnsi="Times New Roman" w:cs="Times New Roman"/>
        </w:rPr>
        <w:t>who</w:t>
      </w:r>
      <w:r w:rsidRPr="00135D00">
        <w:rPr>
          <w:rFonts w:ascii="Times New Roman" w:hAnsi="Times New Roman" w:cs="Times New Roman"/>
          <w:spacing w:val="4"/>
        </w:rPr>
        <w:t xml:space="preserve"> </w:t>
      </w:r>
      <w:r w:rsidRPr="00135D00">
        <w:rPr>
          <w:rFonts w:ascii="Times New Roman" w:hAnsi="Times New Roman" w:cs="Times New Roman"/>
          <w:spacing w:val="-1"/>
        </w:rPr>
        <w:t>reside</w:t>
      </w:r>
      <w:r w:rsidRPr="00135D00">
        <w:rPr>
          <w:rFonts w:ascii="Times New Roman" w:hAnsi="Times New Roman" w:cs="Times New Roman"/>
          <w:spacing w:val="2"/>
        </w:rPr>
        <w:t xml:space="preserve"> </w:t>
      </w:r>
      <w:r w:rsidRPr="00135D00">
        <w:rPr>
          <w:rFonts w:ascii="Times New Roman" w:hAnsi="Times New Roman" w:cs="Times New Roman"/>
          <w:spacing w:val="-1"/>
        </w:rPr>
        <w:t>in</w:t>
      </w:r>
      <w:r w:rsidRPr="00135D00">
        <w:rPr>
          <w:rFonts w:ascii="Times New Roman" w:hAnsi="Times New Roman" w:cs="Times New Roman"/>
          <w:spacing w:val="5"/>
        </w:rPr>
        <w:t xml:space="preserve"> </w:t>
      </w:r>
      <w:r w:rsidRPr="00135D00">
        <w:rPr>
          <w:rFonts w:ascii="Times New Roman" w:hAnsi="Times New Roman" w:cs="Times New Roman"/>
        </w:rPr>
        <w:t>the</w:t>
      </w:r>
      <w:r w:rsidRPr="00135D00">
        <w:rPr>
          <w:rFonts w:ascii="Times New Roman" w:hAnsi="Times New Roman" w:cs="Times New Roman"/>
          <w:spacing w:val="3"/>
        </w:rPr>
        <w:t xml:space="preserve"> </w:t>
      </w:r>
      <w:r w:rsidRPr="00135D00">
        <w:rPr>
          <w:rFonts w:ascii="Times New Roman" w:hAnsi="Times New Roman" w:cs="Times New Roman"/>
          <w:spacing w:val="-1"/>
        </w:rPr>
        <w:t>household</w:t>
      </w:r>
      <w:r w:rsidRPr="00135D00">
        <w:rPr>
          <w:rFonts w:ascii="Times New Roman" w:hAnsi="Times New Roman" w:cs="Times New Roman"/>
          <w:spacing w:val="4"/>
        </w:rPr>
        <w:t xml:space="preserve"> </w:t>
      </w:r>
      <w:r w:rsidRPr="00135D00">
        <w:rPr>
          <w:rFonts w:ascii="Times New Roman" w:hAnsi="Times New Roman" w:cs="Times New Roman"/>
          <w:spacing w:val="1"/>
        </w:rPr>
        <w:t>and</w:t>
      </w:r>
      <w:r w:rsidRPr="00135D00">
        <w:rPr>
          <w:rFonts w:ascii="Times New Roman" w:hAnsi="Times New Roman" w:cs="Times New Roman"/>
          <w:spacing w:val="3"/>
        </w:rPr>
        <w:t xml:space="preserve"> </w:t>
      </w:r>
      <w:r w:rsidRPr="00135D00">
        <w:rPr>
          <w:rFonts w:ascii="Times New Roman" w:hAnsi="Times New Roman" w:cs="Times New Roman"/>
        </w:rPr>
        <w:t>are</w:t>
      </w:r>
      <w:r w:rsidRPr="00135D00">
        <w:rPr>
          <w:rFonts w:ascii="Times New Roman" w:hAnsi="Times New Roman" w:cs="Times New Roman"/>
          <w:spacing w:val="119"/>
          <w:w w:val="99"/>
        </w:rPr>
        <w:t xml:space="preserve"> </w:t>
      </w:r>
      <w:r w:rsidRPr="00135D00">
        <w:rPr>
          <w:rFonts w:ascii="Times New Roman" w:hAnsi="Times New Roman" w:cs="Times New Roman"/>
          <w:spacing w:val="-1"/>
        </w:rPr>
        <w:t>eligible</w:t>
      </w:r>
      <w:r w:rsidRPr="00135D00">
        <w:rPr>
          <w:rFonts w:ascii="Times New Roman" w:hAnsi="Times New Roman" w:cs="Times New Roman"/>
          <w:spacing w:val="-6"/>
        </w:rPr>
        <w:t xml:space="preserve"> </w:t>
      </w:r>
      <w:r w:rsidRPr="00135D00">
        <w:rPr>
          <w:rFonts w:ascii="Times New Roman" w:hAnsi="Times New Roman" w:cs="Times New Roman"/>
          <w:spacing w:val="-1"/>
        </w:rPr>
        <w:t>for</w:t>
      </w:r>
      <w:r w:rsidRPr="00135D00">
        <w:rPr>
          <w:rFonts w:ascii="Times New Roman" w:hAnsi="Times New Roman" w:cs="Times New Roman"/>
          <w:spacing w:val="-8"/>
        </w:rPr>
        <w:t xml:space="preserve"> </w:t>
      </w:r>
      <w:r w:rsidRPr="00135D00">
        <w:rPr>
          <w:rFonts w:ascii="Times New Roman" w:hAnsi="Times New Roman" w:cs="Times New Roman"/>
          <w:spacing w:val="-1"/>
        </w:rPr>
        <w:t>services.</w:t>
      </w:r>
    </w:p>
    <w:p w:rsidR="00942717" w:rsidRPr="00135D00" w:rsidRDefault="00942717" w:rsidP="00135D00">
      <w:pPr>
        <w:pStyle w:val="BodyText"/>
        <w:widowControl w:val="0"/>
        <w:numPr>
          <w:ilvl w:val="2"/>
          <w:numId w:val="12"/>
        </w:numPr>
        <w:tabs>
          <w:tab w:val="left" w:pos="1560"/>
        </w:tabs>
        <w:spacing w:after="0" w:line="240" w:lineRule="auto"/>
        <w:ind w:right="116"/>
        <w:rPr>
          <w:rFonts w:ascii="Times New Roman" w:hAnsi="Times New Roman" w:cs="Times New Roman"/>
        </w:rPr>
      </w:pPr>
      <w:r w:rsidRPr="00135D00">
        <w:rPr>
          <w:rFonts w:ascii="Times New Roman" w:hAnsi="Times New Roman" w:cs="Times New Roman"/>
        </w:rPr>
        <w:t>In</w:t>
      </w:r>
      <w:r w:rsidRPr="00135D00">
        <w:rPr>
          <w:rFonts w:ascii="Times New Roman" w:hAnsi="Times New Roman" w:cs="Times New Roman"/>
          <w:spacing w:val="35"/>
        </w:rPr>
        <w:t xml:space="preserve"> </w:t>
      </w:r>
      <w:r w:rsidRPr="00135D00">
        <w:rPr>
          <w:rFonts w:ascii="Times New Roman" w:hAnsi="Times New Roman" w:cs="Times New Roman"/>
          <w:spacing w:val="-1"/>
        </w:rPr>
        <w:t>case</w:t>
      </w:r>
      <w:r w:rsidRPr="00135D00">
        <w:rPr>
          <w:rFonts w:ascii="Times New Roman" w:hAnsi="Times New Roman" w:cs="Times New Roman"/>
          <w:spacing w:val="36"/>
        </w:rPr>
        <w:t xml:space="preserve"> </w:t>
      </w:r>
      <w:r w:rsidRPr="00135D00">
        <w:rPr>
          <w:rFonts w:ascii="Times New Roman" w:hAnsi="Times New Roman" w:cs="Times New Roman"/>
        </w:rPr>
        <w:t>of</w:t>
      </w:r>
      <w:r w:rsidRPr="00135D00">
        <w:rPr>
          <w:rFonts w:ascii="Times New Roman" w:hAnsi="Times New Roman" w:cs="Times New Roman"/>
          <w:spacing w:val="34"/>
        </w:rPr>
        <w:t xml:space="preserve"> </w:t>
      </w:r>
      <w:r w:rsidRPr="00135D00">
        <w:rPr>
          <w:rFonts w:ascii="Times New Roman" w:hAnsi="Times New Roman" w:cs="Times New Roman"/>
        </w:rPr>
        <w:t>a</w:t>
      </w:r>
      <w:r w:rsidRPr="00135D00">
        <w:rPr>
          <w:rFonts w:ascii="Times New Roman" w:hAnsi="Times New Roman" w:cs="Times New Roman"/>
          <w:spacing w:val="37"/>
        </w:rPr>
        <w:t xml:space="preserve"> </w:t>
      </w:r>
      <w:r w:rsidRPr="00135D00">
        <w:rPr>
          <w:rFonts w:ascii="Times New Roman" w:hAnsi="Times New Roman" w:cs="Times New Roman"/>
          <w:spacing w:val="-1"/>
        </w:rPr>
        <w:t>life-threatening</w:t>
      </w:r>
      <w:r w:rsidRPr="00135D00">
        <w:rPr>
          <w:rFonts w:ascii="Times New Roman" w:hAnsi="Times New Roman" w:cs="Times New Roman"/>
          <w:spacing w:val="37"/>
        </w:rPr>
        <w:t xml:space="preserve"> </w:t>
      </w:r>
      <w:r w:rsidRPr="00135D00">
        <w:rPr>
          <w:rFonts w:ascii="Times New Roman" w:hAnsi="Times New Roman" w:cs="Times New Roman"/>
          <w:spacing w:val="-1"/>
        </w:rPr>
        <w:t>emergency</w:t>
      </w:r>
      <w:r w:rsidRPr="00135D00">
        <w:rPr>
          <w:rFonts w:ascii="Times New Roman" w:hAnsi="Times New Roman" w:cs="Times New Roman"/>
          <w:spacing w:val="35"/>
        </w:rPr>
        <w:t xml:space="preserve"> </w:t>
      </w:r>
      <w:r w:rsidRPr="00135D00">
        <w:rPr>
          <w:rFonts w:ascii="Times New Roman" w:hAnsi="Times New Roman" w:cs="Times New Roman"/>
          <w:spacing w:val="-1"/>
        </w:rPr>
        <w:t>situation,</w:t>
      </w:r>
      <w:r w:rsidRPr="00135D00">
        <w:rPr>
          <w:rFonts w:ascii="Times New Roman" w:hAnsi="Times New Roman" w:cs="Times New Roman"/>
          <w:spacing w:val="36"/>
        </w:rPr>
        <w:t xml:space="preserve"> </w:t>
      </w:r>
      <w:r w:rsidRPr="00135D00">
        <w:rPr>
          <w:rFonts w:ascii="Times New Roman" w:hAnsi="Times New Roman" w:cs="Times New Roman"/>
        </w:rPr>
        <w:t>a</w:t>
      </w:r>
      <w:r w:rsidRPr="00135D00">
        <w:rPr>
          <w:rFonts w:ascii="Times New Roman" w:hAnsi="Times New Roman" w:cs="Times New Roman"/>
          <w:spacing w:val="35"/>
        </w:rPr>
        <w:t xml:space="preserve"> </w:t>
      </w:r>
      <w:r w:rsidRPr="00135D00">
        <w:rPr>
          <w:rFonts w:ascii="Times New Roman" w:hAnsi="Times New Roman" w:cs="Times New Roman"/>
          <w:spacing w:val="-1"/>
        </w:rPr>
        <w:t>provider</w:t>
      </w:r>
      <w:r w:rsidRPr="00135D00">
        <w:rPr>
          <w:rFonts w:ascii="Times New Roman" w:hAnsi="Times New Roman" w:cs="Times New Roman"/>
          <w:spacing w:val="35"/>
        </w:rPr>
        <w:t xml:space="preserve"> </w:t>
      </w:r>
      <w:r w:rsidRPr="00135D00">
        <w:rPr>
          <w:rFonts w:ascii="Times New Roman" w:hAnsi="Times New Roman" w:cs="Times New Roman"/>
        </w:rPr>
        <w:t>or</w:t>
      </w:r>
      <w:r w:rsidRPr="00135D00">
        <w:rPr>
          <w:rFonts w:ascii="Times New Roman" w:hAnsi="Times New Roman" w:cs="Times New Roman"/>
          <w:spacing w:val="37"/>
        </w:rPr>
        <w:t xml:space="preserve"> </w:t>
      </w:r>
      <w:r w:rsidRPr="00135D00">
        <w:rPr>
          <w:rFonts w:ascii="Times New Roman" w:hAnsi="Times New Roman" w:cs="Times New Roman"/>
        </w:rPr>
        <w:t>staff</w:t>
      </w:r>
      <w:r w:rsidRPr="00135D00">
        <w:rPr>
          <w:rFonts w:ascii="Times New Roman" w:hAnsi="Times New Roman" w:cs="Times New Roman"/>
          <w:spacing w:val="37"/>
        </w:rPr>
        <w:t xml:space="preserve"> </w:t>
      </w:r>
      <w:r w:rsidRPr="00135D00">
        <w:rPr>
          <w:rFonts w:ascii="Times New Roman" w:hAnsi="Times New Roman" w:cs="Times New Roman"/>
          <w:spacing w:val="-1"/>
        </w:rPr>
        <w:t>member</w:t>
      </w:r>
      <w:r w:rsidRPr="00135D00">
        <w:rPr>
          <w:rFonts w:ascii="Times New Roman" w:hAnsi="Times New Roman" w:cs="Times New Roman"/>
          <w:spacing w:val="37"/>
        </w:rPr>
        <w:t xml:space="preserve"> </w:t>
      </w:r>
      <w:r w:rsidRPr="00135D00">
        <w:rPr>
          <w:rFonts w:ascii="Times New Roman" w:hAnsi="Times New Roman" w:cs="Times New Roman"/>
        </w:rPr>
        <w:t>will</w:t>
      </w:r>
      <w:r w:rsidRPr="00135D00">
        <w:rPr>
          <w:rFonts w:ascii="Times New Roman" w:hAnsi="Times New Roman" w:cs="Times New Roman"/>
          <w:spacing w:val="34"/>
        </w:rPr>
        <w:t xml:space="preserve"> </w:t>
      </w:r>
      <w:r w:rsidRPr="00135D00">
        <w:rPr>
          <w:rFonts w:ascii="Times New Roman" w:hAnsi="Times New Roman" w:cs="Times New Roman"/>
        </w:rPr>
        <w:t>dial</w:t>
      </w:r>
      <w:r w:rsidRPr="00135D00">
        <w:rPr>
          <w:rFonts w:ascii="Times New Roman" w:hAnsi="Times New Roman" w:cs="Times New Roman"/>
          <w:spacing w:val="35"/>
        </w:rPr>
        <w:t xml:space="preserve"> </w:t>
      </w:r>
      <w:r w:rsidRPr="00135D00">
        <w:rPr>
          <w:rFonts w:ascii="Times New Roman" w:hAnsi="Times New Roman" w:cs="Times New Roman"/>
          <w:spacing w:val="-1"/>
        </w:rPr>
        <w:t>911.</w:t>
      </w:r>
      <w:r w:rsidRPr="00135D00">
        <w:rPr>
          <w:rFonts w:ascii="Times New Roman" w:hAnsi="Times New Roman" w:cs="Times New Roman"/>
          <w:spacing w:val="27"/>
        </w:rPr>
        <w:t xml:space="preserve"> </w:t>
      </w:r>
      <w:r w:rsidRPr="00135D00">
        <w:rPr>
          <w:rFonts w:ascii="Times New Roman" w:hAnsi="Times New Roman" w:cs="Times New Roman"/>
        </w:rPr>
        <w:t>If</w:t>
      </w:r>
      <w:r w:rsidRPr="00135D00">
        <w:rPr>
          <w:rFonts w:ascii="Times New Roman" w:hAnsi="Times New Roman" w:cs="Times New Roman"/>
          <w:spacing w:val="36"/>
        </w:rPr>
        <w:t xml:space="preserve"> </w:t>
      </w:r>
      <w:r w:rsidRPr="00135D00">
        <w:rPr>
          <w:rFonts w:ascii="Times New Roman" w:hAnsi="Times New Roman" w:cs="Times New Roman"/>
        </w:rPr>
        <w:t>the</w:t>
      </w:r>
      <w:r w:rsidRPr="00135D00">
        <w:rPr>
          <w:rFonts w:ascii="Times New Roman" w:hAnsi="Times New Roman" w:cs="Times New Roman"/>
          <w:spacing w:val="34"/>
        </w:rPr>
        <w:t xml:space="preserve"> </w:t>
      </w:r>
      <w:r w:rsidRPr="00135D00">
        <w:rPr>
          <w:rFonts w:ascii="Times New Roman" w:hAnsi="Times New Roman" w:cs="Times New Roman"/>
          <w:spacing w:val="-1"/>
        </w:rPr>
        <w:t>patient</w:t>
      </w:r>
      <w:r w:rsidRPr="00135D00">
        <w:rPr>
          <w:rFonts w:ascii="Times New Roman" w:hAnsi="Times New Roman" w:cs="Times New Roman"/>
          <w:spacing w:val="35"/>
        </w:rPr>
        <w:t xml:space="preserve"> </w:t>
      </w:r>
      <w:r w:rsidRPr="00135D00">
        <w:rPr>
          <w:rFonts w:ascii="Times New Roman" w:hAnsi="Times New Roman" w:cs="Times New Roman"/>
          <w:spacing w:val="1"/>
        </w:rPr>
        <w:t>is</w:t>
      </w:r>
      <w:r w:rsidRPr="00135D00">
        <w:rPr>
          <w:rFonts w:ascii="Times New Roman" w:hAnsi="Times New Roman" w:cs="Times New Roman"/>
          <w:spacing w:val="87"/>
          <w:w w:val="99"/>
        </w:rPr>
        <w:t xml:space="preserve"> </w:t>
      </w:r>
      <w:r w:rsidRPr="00135D00">
        <w:rPr>
          <w:rFonts w:ascii="Times New Roman" w:hAnsi="Times New Roman" w:cs="Times New Roman"/>
          <w:spacing w:val="-1"/>
        </w:rPr>
        <w:t>coherent,</w:t>
      </w:r>
      <w:r w:rsidRPr="00135D00">
        <w:rPr>
          <w:rFonts w:ascii="Times New Roman" w:hAnsi="Times New Roman" w:cs="Times New Roman"/>
          <w:spacing w:val="24"/>
        </w:rPr>
        <w:t xml:space="preserve"> </w:t>
      </w:r>
      <w:r w:rsidRPr="00135D00">
        <w:rPr>
          <w:rFonts w:ascii="Times New Roman" w:hAnsi="Times New Roman" w:cs="Times New Roman"/>
        </w:rPr>
        <w:t>the</w:t>
      </w:r>
      <w:r w:rsidRPr="00135D00">
        <w:rPr>
          <w:rFonts w:ascii="Times New Roman" w:hAnsi="Times New Roman" w:cs="Times New Roman"/>
          <w:spacing w:val="24"/>
        </w:rPr>
        <w:t xml:space="preserve"> </w:t>
      </w:r>
      <w:r w:rsidRPr="00135D00">
        <w:rPr>
          <w:rFonts w:ascii="Times New Roman" w:hAnsi="Times New Roman" w:cs="Times New Roman"/>
          <w:spacing w:val="-1"/>
        </w:rPr>
        <w:t>patient</w:t>
      </w:r>
      <w:r w:rsidRPr="00135D00">
        <w:rPr>
          <w:rFonts w:ascii="Times New Roman" w:hAnsi="Times New Roman" w:cs="Times New Roman"/>
          <w:spacing w:val="25"/>
        </w:rPr>
        <w:t xml:space="preserve"> </w:t>
      </w:r>
      <w:r w:rsidRPr="00135D00">
        <w:rPr>
          <w:rFonts w:ascii="Times New Roman" w:hAnsi="Times New Roman" w:cs="Times New Roman"/>
          <w:spacing w:val="-1"/>
        </w:rPr>
        <w:t>will</w:t>
      </w:r>
      <w:r w:rsidRPr="00135D00">
        <w:rPr>
          <w:rFonts w:ascii="Times New Roman" w:hAnsi="Times New Roman" w:cs="Times New Roman"/>
          <w:spacing w:val="24"/>
        </w:rPr>
        <w:t xml:space="preserve"> </w:t>
      </w:r>
      <w:r w:rsidRPr="00135D00">
        <w:rPr>
          <w:rFonts w:ascii="Times New Roman" w:hAnsi="Times New Roman" w:cs="Times New Roman"/>
        </w:rPr>
        <w:t>be</w:t>
      </w:r>
      <w:r w:rsidRPr="00135D00">
        <w:rPr>
          <w:rFonts w:ascii="Times New Roman" w:hAnsi="Times New Roman" w:cs="Times New Roman"/>
          <w:spacing w:val="24"/>
        </w:rPr>
        <w:t xml:space="preserve"> </w:t>
      </w:r>
      <w:r w:rsidRPr="00135D00">
        <w:rPr>
          <w:rFonts w:ascii="Times New Roman" w:hAnsi="Times New Roman" w:cs="Times New Roman"/>
          <w:spacing w:val="-1"/>
        </w:rPr>
        <w:t>responsible</w:t>
      </w:r>
      <w:r w:rsidRPr="00135D00">
        <w:rPr>
          <w:rFonts w:ascii="Times New Roman" w:hAnsi="Times New Roman" w:cs="Times New Roman"/>
          <w:spacing w:val="24"/>
        </w:rPr>
        <w:t xml:space="preserve"> </w:t>
      </w:r>
      <w:r w:rsidRPr="00135D00">
        <w:rPr>
          <w:rFonts w:ascii="Times New Roman" w:hAnsi="Times New Roman" w:cs="Times New Roman"/>
          <w:spacing w:val="-1"/>
        </w:rPr>
        <w:t>for</w:t>
      </w:r>
      <w:r w:rsidRPr="00135D00">
        <w:rPr>
          <w:rFonts w:ascii="Times New Roman" w:hAnsi="Times New Roman" w:cs="Times New Roman"/>
          <w:spacing w:val="25"/>
        </w:rPr>
        <w:t xml:space="preserve"> </w:t>
      </w:r>
      <w:r w:rsidRPr="00135D00">
        <w:rPr>
          <w:rFonts w:ascii="Times New Roman" w:hAnsi="Times New Roman" w:cs="Times New Roman"/>
          <w:spacing w:val="-1"/>
        </w:rPr>
        <w:t>requesting</w:t>
      </w:r>
      <w:r w:rsidRPr="00135D00">
        <w:rPr>
          <w:rFonts w:ascii="Times New Roman" w:hAnsi="Times New Roman" w:cs="Times New Roman"/>
          <w:spacing w:val="24"/>
        </w:rPr>
        <w:t xml:space="preserve"> </w:t>
      </w:r>
      <w:r w:rsidRPr="00135D00">
        <w:rPr>
          <w:rFonts w:ascii="Times New Roman" w:hAnsi="Times New Roman" w:cs="Times New Roman"/>
        </w:rPr>
        <w:t>their</w:t>
      </w:r>
      <w:r w:rsidRPr="00135D00">
        <w:rPr>
          <w:rFonts w:ascii="Times New Roman" w:hAnsi="Times New Roman" w:cs="Times New Roman"/>
          <w:spacing w:val="25"/>
        </w:rPr>
        <w:t xml:space="preserve"> </w:t>
      </w:r>
      <w:r w:rsidRPr="00135D00">
        <w:rPr>
          <w:rFonts w:ascii="Times New Roman" w:hAnsi="Times New Roman" w:cs="Times New Roman"/>
          <w:spacing w:val="-1"/>
        </w:rPr>
        <w:t>provider</w:t>
      </w:r>
      <w:r w:rsidRPr="00135D00">
        <w:rPr>
          <w:rFonts w:ascii="Times New Roman" w:hAnsi="Times New Roman" w:cs="Times New Roman"/>
          <w:spacing w:val="25"/>
        </w:rPr>
        <w:t xml:space="preserve"> </w:t>
      </w:r>
      <w:r w:rsidRPr="00135D00">
        <w:rPr>
          <w:rFonts w:ascii="Times New Roman" w:hAnsi="Times New Roman" w:cs="Times New Roman"/>
        </w:rPr>
        <w:t>or</w:t>
      </w:r>
      <w:r w:rsidRPr="00135D00">
        <w:rPr>
          <w:rFonts w:ascii="Times New Roman" w:hAnsi="Times New Roman" w:cs="Times New Roman"/>
          <w:spacing w:val="25"/>
        </w:rPr>
        <w:t xml:space="preserve"> </w:t>
      </w:r>
      <w:r w:rsidRPr="00135D00">
        <w:rPr>
          <w:rFonts w:ascii="Times New Roman" w:hAnsi="Times New Roman" w:cs="Times New Roman"/>
        </w:rPr>
        <w:t>a</w:t>
      </w:r>
      <w:r w:rsidRPr="00135D00">
        <w:rPr>
          <w:rFonts w:ascii="Times New Roman" w:hAnsi="Times New Roman" w:cs="Times New Roman"/>
          <w:spacing w:val="25"/>
        </w:rPr>
        <w:t xml:space="preserve"> </w:t>
      </w:r>
      <w:r w:rsidRPr="00135D00">
        <w:rPr>
          <w:rFonts w:ascii="Times New Roman" w:hAnsi="Times New Roman" w:cs="Times New Roman"/>
          <w:spacing w:val="-1"/>
        </w:rPr>
        <w:t>KTHFS</w:t>
      </w:r>
      <w:r w:rsidRPr="00135D00">
        <w:rPr>
          <w:rFonts w:ascii="Times New Roman" w:hAnsi="Times New Roman" w:cs="Times New Roman"/>
          <w:spacing w:val="24"/>
        </w:rPr>
        <w:t xml:space="preserve"> </w:t>
      </w:r>
      <w:r w:rsidRPr="00135D00">
        <w:rPr>
          <w:rFonts w:ascii="Times New Roman" w:hAnsi="Times New Roman" w:cs="Times New Roman"/>
          <w:spacing w:val="-1"/>
        </w:rPr>
        <w:t>staff</w:t>
      </w:r>
      <w:r w:rsidRPr="00135D00">
        <w:rPr>
          <w:rFonts w:ascii="Times New Roman" w:hAnsi="Times New Roman" w:cs="Times New Roman"/>
          <w:spacing w:val="24"/>
        </w:rPr>
        <w:t xml:space="preserve"> </w:t>
      </w:r>
      <w:r w:rsidRPr="00135D00">
        <w:rPr>
          <w:rFonts w:ascii="Times New Roman" w:hAnsi="Times New Roman" w:cs="Times New Roman"/>
          <w:spacing w:val="-1"/>
        </w:rPr>
        <w:t>member</w:t>
      </w:r>
      <w:r w:rsidRPr="00135D00">
        <w:rPr>
          <w:rFonts w:ascii="Times New Roman" w:hAnsi="Times New Roman" w:cs="Times New Roman"/>
          <w:spacing w:val="25"/>
        </w:rPr>
        <w:t xml:space="preserve"> </w:t>
      </w:r>
      <w:r w:rsidRPr="00135D00">
        <w:rPr>
          <w:rFonts w:ascii="Times New Roman" w:hAnsi="Times New Roman" w:cs="Times New Roman"/>
        </w:rPr>
        <w:t>to</w:t>
      </w:r>
      <w:r w:rsidRPr="00135D00">
        <w:rPr>
          <w:rFonts w:ascii="Times New Roman" w:hAnsi="Times New Roman" w:cs="Times New Roman"/>
          <w:spacing w:val="25"/>
        </w:rPr>
        <w:t xml:space="preserve"> </w:t>
      </w:r>
      <w:r w:rsidRPr="00135D00">
        <w:rPr>
          <w:rFonts w:ascii="Times New Roman" w:hAnsi="Times New Roman" w:cs="Times New Roman"/>
          <w:spacing w:val="-1"/>
        </w:rPr>
        <w:t>call</w:t>
      </w:r>
      <w:r w:rsidRPr="00135D00">
        <w:rPr>
          <w:rFonts w:ascii="Times New Roman" w:hAnsi="Times New Roman" w:cs="Times New Roman"/>
          <w:spacing w:val="24"/>
        </w:rPr>
        <w:t xml:space="preserve"> </w:t>
      </w:r>
      <w:r w:rsidRPr="00135D00">
        <w:rPr>
          <w:rFonts w:ascii="Times New Roman" w:hAnsi="Times New Roman" w:cs="Times New Roman"/>
          <w:spacing w:val="-1"/>
        </w:rPr>
        <w:t>his/her</w:t>
      </w:r>
      <w:r w:rsidRPr="00135D00">
        <w:rPr>
          <w:rFonts w:ascii="Times New Roman" w:hAnsi="Times New Roman" w:cs="Times New Roman"/>
          <w:spacing w:val="84"/>
          <w:w w:val="99"/>
        </w:rPr>
        <w:t xml:space="preserve"> </w:t>
      </w:r>
      <w:r w:rsidRPr="00135D00">
        <w:rPr>
          <w:rFonts w:ascii="Times New Roman" w:hAnsi="Times New Roman" w:cs="Times New Roman"/>
          <w:spacing w:val="-1"/>
        </w:rPr>
        <w:t>emergency</w:t>
      </w:r>
      <w:r w:rsidRPr="00135D00">
        <w:rPr>
          <w:rFonts w:ascii="Times New Roman" w:hAnsi="Times New Roman" w:cs="Times New Roman"/>
          <w:spacing w:val="8"/>
        </w:rPr>
        <w:t xml:space="preserve"> </w:t>
      </w:r>
      <w:r w:rsidRPr="00135D00">
        <w:rPr>
          <w:rFonts w:ascii="Times New Roman" w:hAnsi="Times New Roman" w:cs="Times New Roman"/>
          <w:spacing w:val="-1"/>
        </w:rPr>
        <w:t>contact</w:t>
      </w:r>
      <w:r w:rsidRPr="00135D00">
        <w:rPr>
          <w:rFonts w:ascii="Times New Roman" w:hAnsi="Times New Roman" w:cs="Times New Roman"/>
          <w:spacing w:val="6"/>
        </w:rPr>
        <w:t xml:space="preserve"> </w:t>
      </w:r>
      <w:r w:rsidRPr="00135D00">
        <w:rPr>
          <w:rFonts w:ascii="Times New Roman" w:hAnsi="Times New Roman" w:cs="Times New Roman"/>
        </w:rPr>
        <w:t>as</w:t>
      </w:r>
      <w:r w:rsidRPr="00135D00">
        <w:rPr>
          <w:rFonts w:ascii="Times New Roman" w:hAnsi="Times New Roman" w:cs="Times New Roman"/>
          <w:spacing w:val="4"/>
        </w:rPr>
        <w:t xml:space="preserve"> </w:t>
      </w:r>
      <w:r w:rsidRPr="00135D00">
        <w:rPr>
          <w:rFonts w:ascii="Times New Roman" w:hAnsi="Times New Roman" w:cs="Times New Roman"/>
        </w:rPr>
        <w:t>a</w:t>
      </w:r>
      <w:r w:rsidRPr="00135D00">
        <w:rPr>
          <w:rFonts w:ascii="Times New Roman" w:hAnsi="Times New Roman" w:cs="Times New Roman"/>
          <w:spacing w:val="8"/>
        </w:rPr>
        <w:t xml:space="preserve"> </w:t>
      </w:r>
      <w:r w:rsidRPr="00135D00">
        <w:rPr>
          <w:rFonts w:ascii="Times New Roman" w:hAnsi="Times New Roman" w:cs="Times New Roman"/>
          <w:spacing w:val="-1"/>
        </w:rPr>
        <w:t>courtesy.</w:t>
      </w:r>
      <w:r w:rsidRPr="00135D00">
        <w:rPr>
          <w:rFonts w:ascii="Times New Roman" w:hAnsi="Times New Roman" w:cs="Times New Roman"/>
          <w:spacing w:val="12"/>
        </w:rPr>
        <w:t xml:space="preserve"> </w:t>
      </w:r>
      <w:r w:rsidRPr="00135D00">
        <w:rPr>
          <w:rFonts w:ascii="Times New Roman" w:hAnsi="Times New Roman" w:cs="Times New Roman"/>
          <w:spacing w:val="1"/>
        </w:rPr>
        <w:t>If</w:t>
      </w:r>
      <w:r w:rsidRPr="00135D00">
        <w:rPr>
          <w:rFonts w:ascii="Times New Roman" w:hAnsi="Times New Roman" w:cs="Times New Roman"/>
          <w:spacing w:val="5"/>
        </w:rPr>
        <w:t xml:space="preserve"> </w:t>
      </w:r>
      <w:r w:rsidRPr="00135D00">
        <w:rPr>
          <w:rFonts w:ascii="Times New Roman" w:hAnsi="Times New Roman" w:cs="Times New Roman"/>
        </w:rPr>
        <w:t>the</w:t>
      </w:r>
      <w:r w:rsidRPr="00135D00">
        <w:rPr>
          <w:rFonts w:ascii="Times New Roman" w:hAnsi="Times New Roman" w:cs="Times New Roman"/>
          <w:spacing w:val="7"/>
        </w:rPr>
        <w:t xml:space="preserve"> </w:t>
      </w:r>
      <w:r w:rsidRPr="00135D00">
        <w:rPr>
          <w:rFonts w:ascii="Times New Roman" w:hAnsi="Times New Roman" w:cs="Times New Roman"/>
          <w:spacing w:val="-1"/>
        </w:rPr>
        <w:t>patient</w:t>
      </w:r>
      <w:r w:rsidRPr="00135D00">
        <w:rPr>
          <w:rFonts w:ascii="Times New Roman" w:hAnsi="Times New Roman" w:cs="Times New Roman"/>
          <w:spacing w:val="6"/>
        </w:rPr>
        <w:t xml:space="preserve"> </w:t>
      </w:r>
      <w:r w:rsidRPr="00135D00">
        <w:rPr>
          <w:rFonts w:ascii="Times New Roman" w:hAnsi="Times New Roman" w:cs="Times New Roman"/>
          <w:spacing w:val="-1"/>
        </w:rPr>
        <w:t>is</w:t>
      </w:r>
      <w:r w:rsidRPr="00135D00">
        <w:rPr>
          <w:rFonts w:ascii="Times New Roman" w:hAnsi="Times New Roman" w:cs="Times New Roman"/>
          <w:spacing w:val="7"/>
        </w:rPr>
        <w:t xml:space="preserve"> </w:t>
      </w:r>
      <w:r w:rsidRPr="00135D00">
        <w:rPr>
          <w:rFonts w:ascii="Times New Roman" w:hAnsi="Times New Roman" w:cs="Times New Roman"/>
        </w:rPr>
        <w:t>not</w:t>
      </w:r>
      <w:r w:rsidRPr="00135D00">
        <w:rPr>
          <w:rFonts w:ascii="Times New Roman" w:hAnsi="Times New Roman" w:cs="Times New Roman"/>
          <w:spacing w:val="6"/>
        </w:rPr>
        <w:t xml:space="preserve"> </w:t>
      </w:r>
      <w:r w:rsidRPr="00135D00">
        <w:rPr>
          <w:rFonts w:ascii="Times New Roman" w:hAnsi="Times New Roman" w:cs="Times New Roman"/>
        </w:rPr>
        <w:t>coherent</w:t>
      </w:r>
      <w:r w:rsidRPr="00135D00">
        <w:rPr>
          <w:rFonts w:ascii="Times New Roman" w:hAnsi="Times New Roman" w:cs="Times New Roman"/>
          <w:spacing w:val="6"/>
        </w:rPr>
        <w:t xml:space="preserve"> </w:t>
      </w:r>
      <w:r w:rsidRPr="00135D00">
        <w:rPr>
          <w:rFonts w:ascii="Times New Roman" w:hAnsi="Times New Roman" w:cs="Times New Roman"/>
        </w:rPr>
        <w:t>or</w:t>
      </w:r>
      <w:r w:rsidRPr="00135D00">
        <w:rPr>
          <w:rFonts w:ascii="Times New Roman" w:hAnsi="Times New Roman" w:cs="Times New Roman"/>
          <w:spacing w:val="6"/>
        </w:rPr>
        <w:t xml:space="preserve"> </w:t>
      </w:r>
      <w:r w:rsidRPr="00135D00">
        <w:rPr>
          <w:rFonts w:ascii="Times New Roman" w:hAnsi="Times New Roman" w:cs="Times New Roman"/>
          <w:spacing w:val="-1"/>
        </w:rPr>
        <w:t>unconscious</w:t>
      </w:r>
      <w:r w:rsidRPr="00135D00">
        <w:rPr>
          <w:rFonts w:ascii="Times New Roman" w:hAnsi="Times New Roman" w:cs="Times New Roman"/>
          <w:spacing w:val="5"/>
        </w:rPr>
        <w:t xml:space="preserve"> </w:t>
      </w:r>
      <w:r w:rsidRPr="00135D00">
        <w:rPr>
          <w:rFonts w:ascii="Times New Roman" w:hAnsi="Times New Roman" w:cs="Times New Roman"/>
        </w:rPr>
        <w:t>and</w:t>
      </w:r>
      <w:r w:rsidRPr="00135D00">
        <w:rPr>
          <w:rFonts w:ascii="Times New Roman" w:hAnsi="Times New Roman" w:cs="Times New Roman"/>
          <w:spacing w:val="6"/>
        </w:rPr>
        <w:t xml:space="preserve"> </w:t>
      </w:r>
      <w:r w:rsidRPr="00135D00">
        <w:rPr>
          <w:rFonts w:ascii="Times New Roman" w:hAnsi="Times New Roman" w:cs="Times New Roman"/>
        </w:rPr>
        <w:t>has</w:t>
      </w:r>
      <w:r w:rsidRPr="00135D00">
        <w:rPr>
          <w:rFonts w:ascii="Times New Roman" w:hAnsi="Times New Roman" w:cs="Times New Roman"/>
          <w:spacing w:val="7"/>
        </w:rPr>
        <w:t xml:space="preserve"> </w:t>
      </w:r>
      <w:r w:rsidRPr="00135D00">
        <w:rPr>
          <w:rFonts w:ascii="Times New Roman" w:hAnsi="Times New Roman" w:cs="Times New Roman"/>
        </w:rPr>
        <w:t>a</w:t>
      </w:r>
      <w:r w:rsidRPr="00135D00">
        <w:rPr>
          <w:rFonts w:ascii="Times New Roman" w:hAnsi="Times New Roman" w:cs="Times New Roman"/>
          <w:spacing w:val="6"/>
        </w:rPr>
        <w:t xml:space="preserve"> </w:t>
      </w:r>
      <w:r w:rsidRPr="00135D00">
        <w:rPr>
          <w:rFonts w:ascii="Times New Roman" w:hAnsi="Times New Roman" w:cs="Times New Roman"/>
          <w:spacing w:val="-1"/>
        </w:rPr>
        <w:t>minor(s)</w:t>
      </w:r>
      <w:r w:rsidRPr="00135D00">
        <w:rPr>
          <w:rFonts w:ascii="Times New Roman" w:hAnsi="Times New Roman" w:cs="Times New Roman"/>
          <w:spacing w:val="5"/>
        </w:rPr>
        <w:t xml:space="preserve"> </w:t>
      </w:r>
      <w:r w:rsidRPr="00135D00">
        <w:rPr>
          <w:rFonts w:ascii="Times New Roman" w:hAnsi="Times New Roman" w:cs="Times New Roman"/>
          <w:spacing w:val="-1"/>
        </w:rPr>
        <w:t>accompanying</w:t>
      </w:r>
      <w:r w:rsidRPr="00135D00">
        <w:rPr>
          <w:rFonts w:ascii="Times New Roman" w:hAnsi="Times New Roman" w:cs="Times New Roman"/>
          <w:spacing w:val="97"/>
          <w:w w:val="99"/>
        </w:rPr>
        <w:t xml:space="preserve"> </w:t>
      </w:r>
      <w:r w:rsidRPr="00135D00">
        <w:rPr>
          <w:rFonts w:ascii="Times New Roman" w:hAnsi="Times New Roman" w:cs="Times New Roman"/>
          <w:spacing w:val="-1"/>
        </w:rPr>
        <w:t>them</w:t>
      </w:r>
      <w:r w:rsidRPr="00135D00">
        <w:rPr>
          <w:rFonts w:ascii="Times New Roman" w:hAnsi="Times New Roman" w:cs="Times New Roman"/>
          <w:spacing w:val="-6"/>
        </w:rPr>
        <w:t xml:space="preserve"> </w:t>
      </w:r>
      <w:r w:rsidRPr="00135D00">
        <w:rPr>
          <w:rFonts w:ascii="Times New Roman" w:hAnsi="Times New Roman" w:cs="Times New Roman"/>
        </w:rPr>
        <w:t>or</w:t>
      </w:r>
      <w:r w:rsidRPr="00135D00">
        <w:rPr>
          <w:rFonts w:ascii="Times New Roman" w:hAnsi="Times New Roman" w:cs="Times New Roman"/>
          <w:spacing w:val="-5"/>
        </w:rPr>
        <w:t xml:space="preserve"> </w:t>
      </w:r>
      <w:r w:rsidRPr="00135D00">
        <w:rPr>
          <w:rFonts w:ascii="Times New Roman" w:hAnsi="Times New Roman" w:cs="Times New Roman"/>
        </w:rPr>
        <w:t>no</w:t>
      </w:r>
      <w:r w:rsidRPr="00135D00">
        <w:rPr>
          <w:rFonts w:ascii="Times New Roman" w:hAnsi="Times New Roman" w:cs="Times New Roman"/>
          <w:spacing w:val="-5"/>
        </w:rPr>
        <w:t xml:space="preserve"> </w:t>
      </w:r>
      <w:r w:rsidRPr="00135D00">
        <w:rPr>
          <w:rFonts w:ascii="Times New Roman" w:hAnsi="Times New Roman" w:cs="Times New Roman"/>
          <w:spacing w:val="-1"/>
        </w:rPr>
        <w:t>other</w:t>
      </w:r>
      <w:r w:rsidRPr="00135D00">
        <w:rPr>
          <w:rFonts w:ascii="Times New Roman" w:hAnsi="Times New Roman" w:cs="Times New Roman"/>
          <w:spacing w:val="-5"/>
        </w:rPr>
        <w:t xml:space="preserve"> </w:t>
      </w:r>
      <w:r w:rsidRPr="00135D00">
        <w:rPr>
          <w:rFonts w:ascii="Times New Roman" w:hAnsi="Times New Roman" w:cs="Times New Roman"/>
          <w:spacing w:val="-1"/>
        </w:rPr>
        <w:t>family</w:t>
      </w:r>
      <w:r w:rsidRPr="00135D00">
        <w:rPr>
          <w:rFonts w:ascii="Times New Roman" w:hAnsi="Times New Roman" w:cs="Times New Roman"/>
          <w:spacing w:val="-4"/>
        </w:rPr>
        <w:t xml:space="preserve"> </w:t>
      </w:r>
      <w:r w:rsidRPr="00135D00">
        <w:rPr>
          <w:rFonts w:ascii="Times New Roman" w:hAnsi="Times New Roman" w:cs="Times New Roman"/>
        </w:rPr>
        <w:t>member</w:t>
      </w:r>
      <w:r w:rsidRPr="00135D00">
        <w:rPr>
          <w:rFonts w:ascii="Times New Roman" w:hAnsi="Times New Roman" w:cs="Times New Roman"/>
          <w:spacing w:val="-4"/>
        </w:rPr>
        <w:t xml:space="preserve"> </w:t>
      </w:r>
      <w:r w:rsidRPr="00135D00">
        <w:rPr>
          <w:rFonts w:ascii="Times New Roman" w:hAnsi="Times New Roman" w:cs="Times New Roman"/>
        </w:rPr>
        <w:t>or</w:t>
      </w:r>
      <w:r w:rsidRPr="00135D00">
        <w:rPr>
          <w:rFonts w:ascii="Times New Roman" w:hAnsi="Times New Roman" w:cs="Times New Roman"/>
          <w:spacing w:val="-5"/>
        </w:rPr>
        <w:t xml:space="preserve"> </w:t>
      </w:r>
      <w:r w:rsidRPr="00135D00">
        <w:rPr>
          <w:rFonts w:ascii="Times New Roman" w:hAnsi="Times New Roman" w:cs="Times New Roman"/>
          <w:spacing w:val="-1"/>
        </w:rPr>
        <w:t>attendee</w:t>
      </w:r>
      <w:r w:rsidRPr="00135D00">
        <w:rPr>
          <w:rFonts w:ascii="Times New Roman" w:hAnsi="Times New Roman" w:cs="Times New Roman"/>
          <w:spacing w:val="-6"/>
        </w:rPr>
        <w:t xml:space="preserve"> </w:t>
      </w:r>
      <w:r w:rsidRPr="00135D00">
        <w:rPr>
          <w:rFonts w:ascii="Times New Roman" w:hAnsi="Times New Roman" w:cs="Times New Roman"/>
          <w:spacing w:val="-1"/>
        </w:rPr>
        <w:t>with</w:t>
      </w:r>
      <w:r w:rsidRPr="00135D00">
        <w:rPr>
          <w:rFonts w:ascii="Times New Roman" w:hAnsi="Times New Roman" w:cs="Times New Roman"/>
          <w:spacing w:val="-4"/>
        </w:rPr>
        <w:t xml:space="preserve"> </w:t>
      </w:r>
      <w:r w:rsidRPr="00135D00">
        <w:rPr>
          <w:rFonts w:ascii="Times New Roman" w:hAnsi="Times New Roman" w:cs="Times New Roman"/>
        </w:rPr>
        <w:t>them,</w:t>
      </w:r>
      <w:r w:rsidRPr="00135D00">
        <w:rPr>
          <w:rFonts w:ascii="Times New Roman" w:hAnsi="Times New Roman" w:cs="Times New Roman"/>
          <w:spacing w:val="-4"/>
        </w:rPr>
        <w:t xml:space="preserve"> </w:t>
      </w:r>
      <w:r w:rsidRPr="00135D00">
        <w:rPr>
          <w:rFonts w:ascii="Times New Roman" w:hAnsi="Times New Roman" w:cs="Times New Roman"/>
          <w:spacing w:val="-1"/>
        </w:rPr>
        <w:t>their</w:t>
      </w:r>
      <w:r w:rsidRPr="00135D00">
        <w:rPr>
          <w:rFonts w:ascii="Times New Roman" w:hAnsi="Times New Roman" w:cs="Times New Roman"/>
          <w:spacing w:val="-5"/>
        </w:rPr>
        <w:t xml:space="preserve"> </w:t>
      </w:r>
      <w:r w:rsidRPr="00135D00">
        <w:rPr>
          <w:rFonts w:ascii="Times New Roman" w:hAnsi="Times New Roman" w:cs="Times New Roman"/>
          <w:spacing w:val="-1"/>
        </w:rPr>
        <w:t>emergency</w:t>
      </w:r>
      <w:r w:rsidRPr="00135D00">
        <w:rPr>
          <w:rFonts w:ascii="Times New Roman" w:hAnsi="Times New Roman" w:cs="Times New Roman"/>
          <w:spacing w:val="-4"/>
        </w:rPr>
        <w:t xml:space="preserve"> </w:t>
      </w:r>
      <w:r w:rsidRPr="00135D00">
        <w:rPr>
          <w:rFonts w:ascii="Times New Roman" w:hAnsi="Times New Roman" w:cs="Times New Roman"/>
          <w:spacing w:val="-1"/>
        </w:rPr>
        <w:t>contact</w:t>
      </w:r>
      <w:r w:rsidRPr="00135D00">
        <w:rPr>
          <w:rFonts w:ascii="Times New Roman" w:hAnsi="Times New Roman" w:cs="Times New Roman"/>
          <w:spacing w:val="-4"/>
        </w:rPr>
        <w:t xml:space="preserve"> </w:t>
      </w:r>
      <w:r w:rsidRPr="00135D00">
        <w:rPr>
          <w:rFonts w:ascii="Times New Roman" w:hAnsi="Times New Roman" w:cs="Times New Roman"/>
          <w:spacing w:val="-1"/>
        </w:rPr>
        <w:t>will</w:t>
      </w:r>
      <w:r w:rsidRPr="00135D00">
        <w:rPr>
          <w:rFonts w:ascii="Times New Roman" w:hAnsi="Times New Roman" w:cs="Times New Roman"/>
          <w:spacing w:val="-5"/>
        </w:rPr>
        <w:t xml:space="preserve"> </w:t>
      </w:r>
      <w:r w:rsidRPr="00135D00">
        <w:rPr>
          <w:rFonts w:ascii="Times New Roman" w:hAnsi="Times New Roman" w:cs="Times New Roman"/>
        </w:rPr>
        <w:t>be</w:t>
      </w:r>
      <w:r w:rsidRPr="00135D00">
        <w:rPr>
          <w:rFonts w:ascii="Times New Roman" w:hAnsi="Times New Roman" w:cs="Times New Roman"/>
          <w:spacing w:val="-3"/>
        </w:rPr>
        <w:t xml:space="preserve"> </w:t>
      </w:r>
      <w:r w:rsidRPr="00135D00">
        <w:rPr>
          <w:rFonts w:ascii="Times New Roman" w:hAnsi="Times New Roman" w:cs="Times New Roman"/>
          <w:spacing w:val="-1"/>
        </w:rPr>
        <w:t>notified.</w:t>
      </w:r>
    </w:p>
    <w:p w:rsidR="00942717" w:rsidRPr="00135D00" w:rsidRDefault="00942717" w:rsidP="00135D00">
      <w:pPr>
        <w:pStyle w:val="BodyText"/>
        <w:widowControl w:val="0"/>
        <w:numPr>
          <w:ilvl w:val="1"/>
          <w:numId w:val="12"/>
        </w:numPr>
        <w:tabs>
          <w:tab w:val="left" w:pos="840"/>
        </w:tabs>
        <w:spacing w:after="0" w:line="240" w:lineRule="auto"/>
        <w:ind w:left="839" w:right="114"/>
        <w:rPr>
          <w:rFonts w:ascii="Times New Roman" w:hAnsi="Times New Roman" w:cs="Times New Roman"/>
        </w:rPr>
      </w:pPr>
      <w:r w:rsidRPr="00135D00">
        <w:rPr>
          <w:rFonts w:ascii="Times New Roman" w:hAnsi="Times New Roman" w:cs="Times New Roman"/>
          <w:spacing w:val="-1"/>
        </w:rPr>
        <w:t>To</w:t>
      </w:r>
      <w:r w:rsidRPr="00135D00">
        <w:rPr>
          <w:rFonts w:ascii="Times New Roman" w:hAnsi="Times New Roman" w:cs="Times New Roman"/>
          <w:spacing w:val="-5"/>
        </w:rPr>
        <w:t xml:space="preserve"> </w:t>
      </w:r>
      <w:r w:rsidRPr="00135D00">
        <w:rPr>
          <w:rFonts w:ascii="Times New Roman" w:hAnsi="Times New Roman" w:cs="Times New Roman"/>
          <w:spacing w:val="-1"/>
        </w:rPr>
        <w:t>provide</w:t>
      </w:r>
      <w:r w:rsidRPr="00135D00">
        <w:rPr>
          <w:rFonts w:ascii="Times New Roman" w:hAnsi="Times New Roman" w:cs="Times New Roman"/>
          <w:spacing w:val="-2"/>
        </w:rPr>
        <w:t xml:space="preserve"> </w:t>
      </w:r>
      <w:r w:rsidRPr="00135D00">
        <w:rPr>
          <w:rFonts w:ascii="Times New Roman" w:hAnsi="Times New Roman" w:cs="Times New Roman"/>
          <w:spacing w:val="-1"/>
        </w:rPr>
        <w:t>KTHFS</w:t>
      </w:r>
      <w:r w:rsidRPr="00135D00">
        <w:rPr>
          <w:rFonts w:ascii="Times New Roman" w:hAnsi="Times New Roman" w:cs="Times New Roman"/>
          <w:spacing w:val="-2"/>
        </w:rPr>
        <w:t xml:space="preserve"> </w:t>
      </w:r>
      <w:r w:rsidRPr="00135D00">
        <w:rPr>
          <w:rFonts w:ascii="Times New Roman" w:hAnsi="Times New Roman" w:cs="Times New Roman"/>
          <w:spacing w:val="-1"/>
        </w:rPr>
        <w:t>with</w:t>
      </w:r>
      <w:r w:rsidRPr="00135D00">
        <w:rPr>
          <w:rFonts w:ascii="Times New Roman" w:hAnsi="Times New Roman" w:cs="Times New Roman"/>
          <w:spacing w:val="-3"/>
        </w:rPr>
        <w:t xml:space="preserve"> </w:t>
      </w:r>
      <w:r w:rsidRPr="00135D00">
        <w:rPr>
          <w:rFonts w:ascii="Times New Roman" w:hAnsi="Times New Roman" w:cs="Times New Roman"/>
        </w:rPr>
        <w:t>a</w:t>
      </w:r>
      <w:r w:rsidRPr="00135D00">
        <w:rPr>
          <w:rFonts w:ascii="Times New Roman" w:hAnsi="Times New Roman" w:cs="Times New Roman"/>
          <w:spacing w:val="-3"/>
        </w:rPr>
        <w:t xml:space="preserve"> </w:t>
      </w:r>
      <w:r w:rsidRPr="00135D00">
        <w:rPr>
          <w:rFonts w:ascii="Times New Roman" w:hAnsi="Times New Roman" w:cs="Times New Roman"/>
          <w:spacing w:val="-1"/>
        </w:rPr>
        <w:t xml:space="preserve">copy </w:t>
      </w:r>
      <w:r w:rsidRPr="00135D00">
        <w:rPr>
          <w:rFonts w:ascii="Times New Roman" w:hAnsi="Times New Roman" w:cs="Times New Roman"/>
        </w:rPr>
        <w:t>of</w:t>
      </w:r>
      <w:r w:rsidRPr="00135D00">
        <w:rPr>
          <w:rFonts w:ascii="Times New Roman" w:hAnsi="Times New Roman" w:cs="Times New Roman"/>
          <w:spacing w:val="-5"/>
        </w:rPr>
        <w:t xml:space="preserve"> </w:t>
      </w:r>
      <w:r w:rsidRPr="00135D00">
        <w:rPr>
          <w:rFonts w:ascii="Times New Roman" w:hAnsi="Times New Roman" w:cs="Times New Roman"/>
        </w:rPr>
        <w:t>any</w:t>
      </w:r>
      <w:r w:rsidRPr="00135D00">
        <w:rPr>
          <w:rFonts w:ascii="Times New Roman" w:hAnsi="Times New Roman" w:cs="Times New Roman"/>
          <w:spacing w:val="-3"/>
        </w:rPr>
        <w:t xml:space="preserve"> </w:t>
      </w:r>
      <w:r w:rsidRPr="00135D00">
        <w:rPr>
          <w:rFonts w:ascii="Times New Roman" w:hAnsi="Times New Roman" w:cs="Times New Roman"/>
          <w:spacing w:val="-1"/>
        </w:rPr>
        <w:t>advance</w:t>
      </w:r>
      <w:r w:rsidRPr="00135D00">
        <w:rPr>
          <w:rFonts w:ascii="Times New Roman" w:hAnsi="Times New Roman" w:cs="Times New Roman"/>
          <w:spacing w:val="-5"/>
        </w:rPr>
        <w:t xml:space="preserve"> </w:t>
      </w:r>
      <w:r w:rsidRPr="00135D00">
        <w:rPr>
          <w:rFonts w:ascii="Times New Roman" w:hAnsi="Times New Roman" w:cs="Times New Roman"/>
          <w:spacing w:val="-1"/>
        </w:rPr>
        <w:t>directive</w:t>
      </w:r>
      <w:r w:rsidRPr="00135D00">
        <w:rPr>
          <w:rFonts w:ascii="Times New Roman" w:hAnsi="Times New Roman" w:cs="Times New Roman"/>
          <w:spacing w:val="-5"/>
        </w:rPr>
        <w:t xml:space="preserve"> </w:t>
      </w:r>
      <w:r w:rsidRPr="00135D00">
        <w:rPr>
          <w:rFonts w:ascii="Times New Roman" w:hAnsi="Times New Roman" w:cs="Times New Roman"/>
        </w:rPr>
        <w:t>documents</w:t>
      </w:r>
      <w:r w:rsidRPr="00135D00">
        <w:rPr>
          <w:rFonts w:ascii="Times New Roman" w:hAnsi="Times New Roman" w:cs="Times New Roman"/>
          <w:spacing w:val="-3"/>
        </w:rPr>
        <w:t xml:space="preserve"> </w:t>
      </w:r>
      <w:r w:rsidRPr="00135D00">
        <w:rPr>
          <w:rFonts w:ascii="Times New Roman" w:hAnsi="Times New Roman" w:cs="Times New Roman"/>
          <w:spacing w:val="-1"/>
        </w:rPr>
        <w:t>(living</w:t>
      </w:r>
      <w:r w:rsidRPr="00135D00">
        <w:rPr>
          <w:rFonts w:ascii="Times New Roman" w:hAnsi="Times New Roman" w:cs="Times New Roman"/>
          <w:spacing w:val="-5"/>
        </w:rPr>
        <w:t xml:space="preserve"> </w:t>
      </w:r>
      <w:r w:rsidRPr="00135D00">
        <w:rPr>
          <w:rFonts w:ascii="Times New Roman" w:hAnsi="Times New Roman" w:cs="Times New Roman"/>
          <w:spacing w:val="-1"/>
        </w:rPr>
        <w:t>will,</w:t>
      </w:r>
      <w:r w:rsidRPr="00135D00">
        <w:rPr>
          <w:rFonts w:ascii="Times New Roman" w:hAnsi="Times New Roman" w:cs="Times New Roman"/>
          <w:spacing w:val="-3"/>
        </w:rPr>
        <w:t xml:space="preserve"> </w:t>
      </w:r>
      <w:r w:rsidRPr="00135D00">
        <w:rPr>
          <w:rFonts w:ascii="Times New Roman" w:hAnsi="Times New Roman" w:cs="Times New Roman"/>
          <w:spacing w:val="-1"/>
        </w:rPr>
        <w:t>health</w:t>
      </w:r>
      <w:r w:rsidRPr="00135D00">
        <w:rPr>
          <w:rFonts w:ascii="Times New Roman" w:hAnsi="Times New Roman" w:cs="Times New Roman"/>
          <w:spacing w:val="-3"/>
        </w:rPr>
        <w:t xml:space="preserve"> </w:t>
      </w:r>
      <w:r w:rsidRPr="00135D00">
        <w:rPr>
          <w:rFonts w:ascii="Times New Roman" w:hAnsi="Times New Roman" w:cs="Times New Roman"/>
        </w:rPr>
        <w:t>care</w:t>
      </w:r>
      <w:r w:rsidRPr="00135D00">
        <w:rPr>
          <w:rFonts w:ascii="Times New Roman" w:hAnsi="Times New Roman" w:cs="Times New Roman"/>
          <w:spacing w:val="-2"/>
        </w:rPr>
        <w:t xml:space="preserve"> </w:t>
      </w:r>
      <w:r w:rsidRPr="00135D00">
        <w:rPr>
          <w:rFonts w:ascii="Times New Roman" w:hAnsi="Times New Roman" w:cs="Times New Roman"/>
        </w:rPr>
        <w:t>proxy,</w:t>
      </w:r>
      <w:r w:rsidRPr="00135D00">
        <w:rPr>
          <w:rFonts w:ascii="Times New Roman" w:hAnsi="Times New Roman" w:cs="Times New Roman"/>
          <w:spacing w:val="-3"/>
        </w:rPr>
        <w:t xml:space="preserve"> </w:t>
      </w:r>
      <w:r w:rsidRPr="00135D00">
        <w:rPr>
          <w:rFonts w:ascii="Times New Roman" w:hAnsi="Times New Roman" w:cs="Times New Roman"/>
          <w:spacing w:val="-1"/>
        </w:rPr>
        <w:t>medical</w:t>
      </w:r>
      <w:r w:rsidRPr="00135D00">
        <w:rPr>
          <w:rFonts w:ascii="Times New Roman" w:hAnsi="Times New Roman" w:cs="Times New Roman"/>
          <w:spacing w:val="-4"/>
        </w:rPr>
        <w:t xml:space="preserve"> </w:t>
      </w:r>
      <w:r w:rsidRPr="00135D00">
        <w:rPr>
          <w:rFonts w:ascii="Times New Roman" w:hAnsi="Times New Roman" w:cs="Times New Roman"/>
        </w:rPr>
        <w:t>power</w:t>
      </w:r>
      <w:r w:rsidRPr="00135D00">
        <w:rPr>
          <w:rFonts w:ascii="Times New Roman" w:hAnsi="Times New Roman" w:cs="Times New Roman"/>
          <w:spacing w:val="-4"/>
        </w:rPr>
        <w:t xml:space="preserve"> </w:t>
      </w:r>
      <w:r w:rsidRPr="00135D00">
        <w:rPr>
          <w:rFonts w:ascii="Times New Roman" w:hAnsi="Times New Roman" w:cs="Times New Roman"/>
        </w:rPr>
        <w:t>of</w:t>
      </w:r>
      <w:r w:rsidRPr="00135D00">
        <w:rPr>
          <w:rFonts w:ascii="Times New Roman" w:hAnsi="Times New Roman" w:cs="Times New Roman"/>
          <w:spacing w:val="-5"/>
        </w:rPr>
        <w:t xml:space="preserve"> </w:t>
      </w:r>
      <w:r w:rsidRPr="00135D00">
        <w:rPr>
          <w:rFonts w:ascii="Times New Roman" w:hAnsi="Times New Roman" w:cs="Times New Roman"/>
        </w:rPr>
        <w:t>attorney)</w:t>
      </w:r>
      <w:r w:rsidRPr="00135D00">
        <w:rPr>
          <w:rFonts w:ascii="Times New Roman" w:hAnsi="Times New Roman" w:cs="Times New Roman"/>
          <w:spacing w:val="90"/>
          <w:w w:val="99"/>
        </w:rPr>
        <w:t xml:space="preserve"> </w:t>
      </w:r>
      <w:r w:rsidRPr="00135D00">
        <w:rPr>
          <w:rFonts w:ascii="Times New Roman" w:hAnsi="Times New Roman" w:cs="Times New Roman"/>
        </w:rPr>
        <w:t>or</w:t>
      </w:r>
      <w:r w:rsidRPr="00135D00">
        <w:rPr>
          <w:rFonts w:ascii="Times New Roman" w:hAnsi="Times New Roman" w:cs="Times New Roman"/>
          <w:spacing w:val="-5"/>
        </w:rPr>
        <w:t xml:space="preserve"> </w:t>
      </w:r>
      <w:r w:rsidRPr="00135D00">
        <w:rPr>
          <w:rFonts w:ascii="Times New Roman" w:hAnsi="Times New Roman" w:cs="Times New Roman"/>
          <w:spacing w:val="-1"/>
        </w:rPr>
        <w:t>other</w:t>
      </w:r>
      <w:r w:rsidRPr="00135D00">
        <w:rPr>
          <w:rFonts w:ascii="Times New Roman" w:hAnsi="Times New Roman" w:cs="Times New Roman"/>
          <w:spacing w:val="-5"/>
        </w:rPr>
        <w:t xml:space="preserve"> </w:t>
      </w:r>
      <w:r w:rsidRPr="00135D00">
        <w:rPr>
          <w:rFonts w:ascii="Times New Roman" w:hAnsi="Times New Roman" w:cs="Times New Roman"/>
          <w:spacing w:val="-1"/>
        </w:rPr>
        <w:t>document</w:t>
      </w:r>
      <w:r w:rsidRPr="00135D00">
        <w:rPr>
          <w:rFonts w:ascii="Times New Roman" w:hAnsi="Times New Roman" w:cs="Times New Roman"/>
          <w:spacing w:val="-5"/>
        </w:rPr>
        <w:t xml:space="preserve"> </w:t>
      </w:r>
      <w:r w:rsidRPr="00135D00">
        <w:rPr>
          <w:rFonts w:ascii="Times New Roman" w:hAnsi="Times New Roman" w:cs="Times New Roman"/>
        </w:rPr>
        <w:t>that</w:t>
      </w:r>
      <w:r w:rsidRPr="00135D00">
        <w:rPr>
          <w:rFonts w:ascii="Times New Roman" w:hAnsi="Times New Roman" w:cs="Times New Roman"/>
          <w:spacing w:val="-5"/>
        </w:rPr>
        <w:t xml:space="preserve"> </w:t>
      </w:r>
      <w:r w:rsidRPr="00135D00">
        <w:rPr>
          <w:rFonts w:ascii="Times New Roman" w:hAnsi="Times New Roman" w:cs="Times New Roman"/>
          <w:spacing w:val="-1"/>
        </w:rPr>
        <w:t>could</w:t>
      </w:r>
      <w:r w:rsidRPr="00135D00">
        <w:rPr>
          <w:rFonts w:ascii="Times New Roman" w:hAnsi="Times New Roman" w:cs="Times New Roman"/>
          <w:spacing w:val="-6"/>
        </w:rPr>
        <w:t xml:space="preserve"> </w:t>
      </w:r>
      <w:r w:rsidRPr="00135D00">
        <w:rPr>
          <w:rFonts w:ascii="Times New Roman" w:hAnsi="Times New Roman" w:cs="Times New Roman"/>
          <w:spacing w:val="-1"/>
        </w:rPr>
        <w:t>affect</w:t>
      </w:r>
      <w:r w:rsidRPr="00135D00">
        <w:rPr>
          <w:rFonts w:ascii="Times New Roman" w:hAnsi="Times New Roman" w:cs="Times New Roman"/>
          <w:spacing w:val="-5"/>
        </w:rPr>
        <w:t xml:space="preserve"> </w:t>
      </w:r>
      <w:r w:rsidRPr="00135D00">
        <w:rPr>
          <w:rFonts w:ascii="Times New Roman" w:hAnsi="Times New Roman" w:cs="Times New Roman"/>
        </w:rPr>
        <w:t>your</w:t>
      </w:r>
      <w:r w:rsidRPr="00135D00">
        <w:rPr>
          <w:rFonts w:ascii="Times New Roman" w:hAnsi="Times New Roman" w:cs="Times New Roman"/>
          <w:spacing w:val="-5"/>
        </w:rPr>
        <w:t xml:space="preserve"> </w:t>
      </w:r>
      <w:r w:rsidRPr="00135D00">
        <w:rPr>
          <w:rFonts w:ascii="Times New Roman" w:hAnsi="Times New Roman" w:cs="Times New Roman"/>
          <w:spacing w:val="-1"/>
        </w:rPr>
        <w:t>care,</w:t>
      </w:r>
      <w:r w:rsidRPr="00135D00">
        <w:rPr>
          <w:rFonts w:ascii="Times New Roman" w:hAnsi="Times New Roman" w:cs="Times New Roman"/>
          <w:spacing w:val="-4"/>
        </w:rPr>
        <w:t xml:space="preserve"> </w:t>
      </w:r>
      <w:r w:rsidRPr="00135D00">
        <w:rPr>
          <w:rFonts w:ascii="Times New Roman" w:hAnsi="Times New Roman" w:cs="Times New Roman"/>
          <w:spacing w:val="-1"/>
        </w:rPr>
        <w:t>if</w:t>
      </w:r>
      <w:r w:rsidRPr="00135D00">
        <w:rPr>
          <w:rFonts w:ascii="Times New Roman" w:hAnsi="Times New Roman" w:cs="Times New Roman"/>
          <w:spacing w:val="-3"/>
        </w:rPr>
        <w:t xml:space="preserve"> </w:t>
      </w:r>
      <w:r w:rsidRPr="00135D00">
        <w:rPr>
          <w:rFonts w:ascii="Times New Roman" w:hAnsi="Times New Roman" w:cs="Times New Roman"/>
          <w:spacing w:val="-1"/>
        </w:rPr>
        <w:t>such</w:t>
      </w:r>
      <w:r w:rsidRPr="00135D00">
        <w:rPr>
          <w:rFonts w:ascii="Times New Roman" w:hAnsi="Times New Roman" w:cs="Times New Roman"/>
          <w:spacing w:val="-3"/>
        </w:rPr>
        <w:t xml:space="preserve"> </w:t>
      </w:r>
      <w:r w:rsidRPr="00135D00">
        <w:rPr>
          <w:rFonts w:ascii="Times New Roman" w:hAnsi="Times New Roman" w:cs="Times New Roman"/>
          <w:spacing w:val="-1"/>
        </w:rPr>
        <w:t>documents</w:t>
      </w:r>
      <w:r w:rsidRPr="00135D00">
        <w:rPr>
          <w:rFonts w:ascii="Times New Roman" w:hAnsi="Times New Roman" w:cs="Times New Roman"/>
          <w:spacing w:val="-4"/>
        </w:rPr>
        <w:t xml:space="preserve"> </w:t>
      </w:r>
      <w:r w:rsidRPr="00135D00">
        <w:rPr>
          <w:rFonts w:ascii="Times New Roman" w:hAnsi="Times New Roman" w:cs="Times New Roman"/>
          <w:spacing w:val="-1"/>
        </w:rPr>
        <w:t>exist.</w:t>
      </w:r>
    </w:p>
    <w:p w:rsidR="00942717" w:rsidRPr="00135D00" w:rsidRDefault="00942717" w:rsidP="00135D00">
      <w:pPr>
        <w:pStyle w:val="BodyText"/>
        <w:widowControl w:val="0"/>
        <w:numPr>
          <w:ilvl w:val="1"/>
          <w:numId w:val="12"/>
        </w:numPr>
        <w:tabs>
          <w:tab w:val="left" w:pos="840"/>
        </w:tabs>
        <w:spacing w:after="0" w:line="240" w:lineRule="auto"/>
        <w:ind w:left="839" w:right="118"/>
        <w:rPr>
          <w:rFonts w:ascii="Times New Roman" w:hAnsi="Times New Roman" w:cs="Times New Roman"/>
        </w:rPr>
      </w:pPr>
      <w:r w:rsidRPr="00135D00">
        <w:rPr>
          <w:rFonts w:ascii="Times New Roman" w:hAnsi="Times New Roman" w:cs="Times New Roman"/>
          <w:spacing w:val="-1"/>
        </w:rPr>
        <w:t>Utilizing</w:t>
      </w:r>
      <w:r w:rsidRPr="00135D00">
        <w:rPr>
          <w:rFonts w:ascii="Times New Roman" w:hAnsi="Times New Roman" w:cs="Times New Roman"/>
          <w:spacing w:val="6"/>
        </w:rPr>
        <w:t xml:space="preserve"> </w:t>
      </w:r>
      <w:r w:rsidRPr="00135D00">
        <w:rPr>
          <w:rFonts w:ascii="Times New Roman" w:hAnsi="Times New Roman" w:cs="Times New Roman"/>
          <w:spacing w:val="-1"/>
        </w:rPr>
        <w:t>all</w:t>
      </w:r>
      <w:r w:rsidRPr="00135D00">
        <w:rPr>
          <w:rFonts w:ascii="Times New Roman" w:hAnsi="Times New Roman" w:cs="Times New Roman"/>
          <w:spacing w:val="9"/>
        </w:rPr>
        <w:t xml:space="preserve"> </w:t>
      </w:r>
      <w:r w:rsidRPr="00135D00">
        <w:rPr>
          <w:rFonts w:ascii="Times New Roman" w:hAnsi="Times New Roman" w:cs="Times New Roman"/>
          <w:spacing w:val="-1"/>
        </w:rPr>
        <w:t>services,</w:t>
      </w:r>
      <w:r w:rsidRPr="00135D00">
        <w:rPr>
          <w:rFonts w:ascii="Times New Roman" w:hAnsi="Times New Roman" w:cs="Times New Roman"/>
          <w:spacing w:val="8"/>
        </w:rPr>
        <w:t xml:space="preserve"> </w:t>
      </w:r>
      <w:r w:rsidRPr="00135D00">
        <w:rPr>
          <w:rFonts w:ascii="Times New Roman" w:hAnsi="Times New Roman" w:cs="Times New Roman"/>
          <w:spacing w:val="-1"/>
        </w:rPr>
        <w:t>including</w:t>
      </w:r>
      <w:r w:rsidRPr="00135D00">
        <w:rPr>
          <w:rFonts w:ascii="Times New Roman" w:hAnsi="Times New Roman" w:cs="Times New Roman"/>
          <w:spacing w:val="8"/>
        </w:rPr>
        <w:t xml:space="preserve"> </w:t>
      </w:r>
      <w:r w:rsidRPr="00135D00">
        <w:rPr>
          <w:rFonts w:ascii="Times New Roman" w:hAnsi="Times New Roman" w:cs="Times New Roman"/>
          <w:spacing w:val="-1"/>
        </w:rPr>
        <w:t>grievance</w:t>
      </w:r>
      <w:r w:rsidRPr="00135D00">
        <w:rPr>
          <w:rFonts w:ascii="Times New Roman" w:hAnsi="Times New Roman" w:cs="Times New Roman"/>
          <w:spacing w:val="6"/>
        </w:rPr>
        <w:t xml:space="preserve"> </w:t>
      </w:r>
      <w:r w:rsidRPr="00135D00">
        <w:rPr>
          <w:rFonts w:ascii="Times New Roman" w:hAnsi="Times New Roman" w:cs="Times New Roman"/>
        </w:rPr>
        <w:t>and</w:t>
      </w:r>
      <w:r w:rsidRPr="00135D00">
        <w:rPr>
          <w:rFonts w:ascii="Times New Roman" w:hAnsi="Times New Roman" w:cs="Times New Roman"/>
          <w:spacing w:val="8"/>
        </w:rPr>
        <w:t xml:space="preserve"> </w:t>
      </w:r>
      <w:r w:rsidRPr="00135D00">
        <w:rPr>
          <w:rFonts w:ascii="Times New Roman" w:hAnsi="Times New Roman" w:cs="Times New Roman"/>
          <w:spacing w:val="-1"/>
        </w:rPr>
        <w:t>complaint</w:t>
      </w:r>
      <w:r w:rsidRPr="00135D00">
        <w:rPr>
          <w:rFonts w:ascii="Times New Roman" w:hAnsi="Times New Roman" w:cs="Times New Roman"/>
          <w:spacing w:val="6"/>
        </w:rPr>
        <w:t xml:space="preserve"> </w:t>
      </w:r>
      <w:r w:rsidRPr="00135D00">
        <w:rPr>
          <w:rFonts w:ascii="Times New Roman" w:hAnsi="Times New Roman" w:cs="Times New Roman"/>
          <w:spacing w:val="-1"/>
        </w:rPr>
        <w:t>procedures,</w:t>
      </w:r>
      <w:r w:rsidRPr="00135D00">
        <w:rPr>
          <w:rFonts w:ascii="Times New Roman" w:hAnsi="Times New Roman" w:cs="Times New Roman"/>
          <w:spacing w:val="10"/>
        </w:rPr>
        <w:t xml:space="preserve"> </w:t>
      </w:r>
      <w:r w:rsidRPr="00135D00">
        <w:rPr>
          <w:rFonts w:ascii="Times New Roman" w:hAnsi="Times New Roman" w:cs="Times New Roman"/>
          <w:spacing w:val="-1"/>
        </w:rPr>
        <w:t>in</w:t>
      </w:r>
      <w:r w:rsidRPr="00135D00">
        <w:rPr>
          <w:rFonts w:ascii="Times New Roman" w:hAnsi="Times New Roman" w:cs="Times New Roman"/>
          <w:spacing w:val="8"/>
        </w:rPr>
        <w:t xml:space="preserve"> </w:t>
      </w:r>
      <w:r w:rsidRPr="00135D00">
        <w:rPr>
          <w:rFonts w:ascii="Times New Roman" w:hAnsi="Times New Roman" w:cs="Times New Roman"/>
        </w:rPr>
        <w:t>a</w:t>
      </w:r>
      <w:r w:rsidRPr="00135D00">
        <w:rPr>
          <w:rFonts w:ascii="Times New Roman" w:hAnsi="Times New Roman" w:cs="Times New Roman"/>
          <w:spacing w:val="6"/>
        </w:rPr>
        <w:t xml:space="preserve"> </w:t>
      </w:r>
      <w:r w:rsidRPr="00135D00">
        <w:rPr>
          <w:rFonts w:ascii="Times New Roman" w:hAnsi="Times New Roman" w:cs="Times New Roman"/>
          <w:spacing w:val="-1"/>
        </w:rPr>
        <w:t>responsible,</w:t>
      </w:r>
      <w:r w:rsidRPr="00135D00">
        <w:rPr>
          <w:rFonts w:ascii="Times New Roman" w:hAnsi="Times New Roman" w:cs="Times New Roman"/>
          <w:spacing w:val="8"/>
        </w:rPr>
        <w:t xml:space="preserve"> </w:t>
      </w:r>
      <w:r w:rsidRPr="00135D00">
        <w:rPr>
          <w:rFonts w:ascii="Times New Roman" w:hAnsi="Times New Roman" w:cs="Times New Roman"/>
          <w:spacing w:val="-1"/>
        </w:rPr>
        <w:t>non-abusive</w:t>
      </w:r>
      <w:r w:rsidRPr="00135D00">
        <w:rPr>
          <w:rFonts w:ascii="Times New Roman" w:hAnsi="Times New Roman" w:cs="Times New Roman"/>
          <w:spacing w:val="6"/>
        </w:rPr>
        <w:t xml:space="preserve"> </w:t>
      </w:r>
      <w:r w:rsidRPr="00135D00">
        <w:rPr>
          <w:rFonts w:ascii="Times New Roman" w:hAnsi="Times New Roman" w:cs="Times New Roman"/>
          <w:spacing w:val="-1"/>
        </w:rPr>
        <w:t>manner,</w:t>
      </w:r>
      <w:r w:rsidRPr="00135D00">
        <w:rPr>
          <w:rFonts w:ascii="Times New Roman" w:hAnsi="Times New Roman" w:cs="Times New Roman"/>
          <w:spacing w:val="9"/>
        </w:rPr>
        <w:t xml:space="preserve"> </w:t>
      </w:r>
      <w:r w:rsidRPr="00135D00">
        <w:rPr>
          <w:rFonts w:ascii="Times New Roman" w:hAnsi="Times New Roman" w:cs="Times New Roman"/>
          <w:spacing w:val="-1"/>
        </w:rPr>
        <w:t>consistent</w:t>
      </w:r>
      <w:r w:rsidRPr="00135D00">
        <w:rPr>
          <w:rFonts w:ascii="Times New Roman" w:hAnsi="Times New Roman" w:cs="Times New Roman"/>
          <w:spacing w:val="10"/>
        </w:rPr>
        <w:t xml:space="preserve"> </w:t>
      </w:r>
      <w:r w:rsidRPr="00135D00">
        <w:rPr>
          <w:rFonts w:ascii="Times New Roman" w:hAnsi="Times New Roman" w:cs="Times New Roman"/>
          <w:spacing w:val="-1"/>
        </w:rPr>
        <w:t>with</w:t>
      </w:r>
      <w:r w:rsidRPr="00135D00">
        <w:rPr>
          <w:rFonts w:ascii="Times New Roman" w:hAnsi="Times New Roman" w:cs="Times New Roman"/>
          <w:spacing w:val="131"/>
          <w:w w:val="99"/>
        </w:rPr>
        <w:t xml:space="preserve"> </w:t>
      </w:r>
      <w:r w:rsidRPr="00135D00">
        <w:rPr>
          <w:rFonts w:ascii="Times New Roman" w:hAnsi="Times New Roman" w:cs="Times New Roman"/>
        </w:rPr>
        <w:t>the</w:t>
      </w:r>
      <w:r w:rsidRPr="00135D00">
        <w:rPr>
          <w:rFonts w:ascii="Times New Roman" w:hAnsi="Times New Roman" w:cs="Times New Roman"/>
          <w:spacing w:val="21"/>
        </w:rPr>
        <w:t xml:space="preserve"> </w:t>
      </w:r>
      <w:r w:rsidRPr="00135D00">
        <w:rPr>
          <w:rFonts w:ascii="Times New Roman" w:hAnsi="Times New Roman" w:cs="Times New Roman"/>
        </w:rPr>
        <w:t>rules</w:t>
      </w:r>
      <w:r w:rsidRPr="00135D00">
        <w:rPr>
          <w:rFonts w:ascii="Times New Roman" w:hAnsi="Times New Roman" w:cs="Times New Roman"/>
          <w:spacing w:val="21"/>
        </w:rPr>
        <w:t xml:space="preserve"> </w:t>
      </w:r>
      <w:r w:rsidRPr="00135D00">
        <w:rPr>
          <w:rFonts w:ascii="Times New Roman" w:hAnsi="Times New Roman" w:cs="Times New Roman"/>
        </w:rPr>
        <w:t>and</w:t>
      </w:r>
      <w:r w:rsidRPr="00135D00">
        <w:rPr>
          <w:rFonts w:ascii="Times New Roman" w:hAnsi="Times New Roman" w:cs="Times New Roman"/>
          <w:spacing w:val="23"/>
        </w:rPr>
        <w:t xml:space="preserve"> </w:t>
      </w:r>
      <w:r w:rsidRPr="00135D00">
        <w:rPr>
          <w:rFonts w:ascii="Times New Roman" w:hAnsi="Times New Roman" w:cs="Times New Roman"/>
          <w:spacing w:val="-1"/>
        </w:rPr>
        <w:t>procedures</w:t>
      </w:r>
      <w:r w:rsidRPr="00135D00">
        <w:rPr>
          <w:rFonts w:ascii="Times New Roman" w:hAnsi="Times New Roman" w:cs="Times New Roman"/>
          <w:spacing w:val="21"/>
        </w:rPr>
        <w:t xml:space="preserve"> </w:t>
      </w:r>
      <w:r w:rsidRPr="00135D00">
        <w:rPr>
          <w:rFonts w:ascii="Times New Roman" w:hAnsi="Times New Roman" w:cs="Times New Roman"/>
          <w:spacing w:val="1"/>
        </w:rPr>
        <w:t>of</w:t>
      </w:r>
      <w:r w:rsidRPr="00135D00">
        <w:rPr>
          <w:rFonts w:ascii="Times New Roman" w:hAnsi="Times New Roman" w:cs="Times New Roman"/>
          <w:spacing w:val="24"/>
        </w:rPr>
        <w:t xml:space="preserve"> </w:t>
      </w:r>
      <w:r w:rsidRPr="00135D00">
        <w:rPr>
          <w:rFonts w:ascii="Times New Roman" w:hAnsi="Times New Roman" w:cs="Times New Roman"/>
          <w:spacing w:val="-1"/>
        </w:rPr>
        <w:t>KTHFS</w:t>
      </w:r>
      <w:r w:rsidRPr="00135D00">
        <w:rPr>
          <w:rFonts w:ascii="Times New Roman" w:hAnsi="Times New Roman" w:cs="Times New Roman"/>
          <w:spacing w:val="24"/>
        </w:rPr>
        <w:t xml:space="preserve"> </w:t>
      </w:r>
      <w:r w:rsidRPr="00135D00">
        <w:rPr>
          <w:rFonts w:ascii="Times New Roman" w:hAnsi="Times New Roman" w:cs="Times New Roman"/>
          <w:spacing w:val="-1"/>
        </w:rPr>
        <w:t>(including</w:t>
      </w:r>
      <w:r w:rsidRPr="00135D00">
        <w:rPr>
          <w:rFonts w:ascii="Times New Roman" w:hAnsi="Times New Roman" w:cs="Times New Roman"/>
          <w:spacing w:val="22"/>
        </w:rPr>
        <w:t xml:space="preserve"> </w:t>
      </w:r>
      <w:r w:rsidRPr="00135D00">
        <w:rPr>
          <w:rFonts w:ascii="Times New Roman" w:hAnsi="Times New Roman" w:cs="Times New Roman"/>
        </w:rPr>
        <w:t>being</w:t>
      </w:r>
      <w:r w:rsidRPr="00135D00">
        <w:rPr>
          <w:rFonts w:ascii="Times New Roman" w:hAnsi="Times New Roman" w:cs="Times New Roman"/>
          <w:spacing w:val="22"/>
        </w:rPr>
        <w:t xml:space="preserve"> </w:t>
      </w:r>
      <w:r w:rsidRPr="00135D00">
        <w:rPr>
          <w:rFonts w:ascii="Times New Roman" w:hAnsi="Times New Roman" w:cs="Times New Roman"/>
        </w:rPr>
        <w:t>aware</w:t>
      </w:r>
      <w:r w:rsidRPr="00135D00">
        <w:rPr>
          <w:rFonts w:ascii="Times New Roman" w:hAnsi="Times New Roman" w:cs="Times New Roman"/>
          <w:spacing w:val="22"/>
        </w:rPr>
        <w:t xml:space="preserve"> </w:t>
      </w:r>
      <w:r w:rsidRPr="00135D00">
        <w:rPr>
          <w:rFonts w:ascii="Times New Roman" w:hAnsi="Times New Roman" w:cs="Times New Roman"/>
        </w:rPr>
        <w:t>of</w:t>
      </w:r>
      <w:r w:rsidRPr="00135D00">
        <w:rPr>
          <w:rFonts w:ascii="Times New Roman" w:hAnsi="Times New Roman" w:cs="Times New Roman"/>
          <w:spacing w:val="24"/>
        </w:rPr>
        <w:t xml:space="preserve"> </w:t>
      </w:r>
      <w:r w:rsidRPr="00135D00">
        <w:rPr>
          <w:rFonts w:ascii="Times New Roman" w:hAnsi="Times New Roman" w:cs="Times New Roman"/>
          <w:spacing w:val="-1"/>
        </w:rPr>
        <w:t>KTHFS’s</w:t>
      </w:r>
      <w:r w:rsidRPr="00135D00">
        <w:rPr>
          <w:rFonts w:ascii="Times New Roman" w:hAnsi="Times New Roman" w:cs="Times New Roman"/>
          <w:spacing w:val="23"/>
        </w:rPr>
        <w:t xml:space="preserve"> </w:t>
      </w:r>
      <w:r w:rsidRPr="00135D00">
        <w:rPr>
          <w:rFonts w:ascii="Times New Roman" w:hAnsi="Times New Roman" w:cs="Times New Roman"/>
          <w:spacing w:val="-1"/>
        </w:rPr>
        <w:t>obligation</w:t>
      </w:r>
      <w:r w:rsidRPr="00135D00">
        <w:rPr>
          <w:rFonts w:ascii="Times New Roman" w:hAnsi="Times New Roman" w:cs="Times New Roman"/>
          <w:spacing w:val="23"/>
        </w:rPr>
        <w:t xml:space="preserve"> </w:t>
      </w:r>
      <w:r w:rsidRPr="00135D00">
        <w:rPr>
          <w:rFonts w:ascii="Times New Roman" w:hAnsi="Times New Roman" w:cs="Times New Roman"/>
        </w:rPr>
        <w:t>to</w:t>
      </w:r>
      <w:r w:rsidRPr="00135D00">
        <w:rPr>
          <w:rFonts w:ascii="Times New Roman" w:hAnsi="Times New Roman" w:cs="Times New Roman"/>
          <w:spacing w:val="23"/>
        </w:rPr>
        <w:t xml:space="preserve"> </w:t>
      </w:r>
      <w:r w:rsidRPr="00135D00">
        <w:rPr>
          <w:rFonts w:ascii="Times New Roman" w:hAnsi="Times New Roman" w:cs="Times New Roman"/>
        </w:rPr>
        <w:t>treat</w:t>
      </w:r>
      <w:r w:rsidRPr="00135D00">
        <w:rPr>
          <w:rFonts w:ascii="Times New Roman" w:hAnsi="Times New Roman" w:cs="Times New Roman"/>
          <w:spacing w:val="23"/>
        </w:rPr>
        <w:t xml:space="preserve"> </w:t>
      </w:r>
      <w:r w:rsidRPr="00135D00">
        <w:rPr>
          <w:rFonts w:ascii="Times New Roman" w:hAnsi="Times New Roman" w:cs="Times New Roman"/>
          <w:spacing w:val="-1"/>
        </w:rPr>
        <w:t>all</w:t>
      </w:r>
      <w:r w:rsidRPr="00135D00">
        <w:rPr>
          <w:rFonts w:ascii="Times New Roman" w:hAnsi="Times New Roman" w:cs="Times New Roman"/>
          <w:spacing w:val="22"/>
        </w:rPr>
        <w:t xml:space="preserve"> </w:t>
      </w:r>
      <w:r w:rsidRPr="00135D00">
        <w:rPr>
          <w:rFonts w:ascii="Times New Roman" w:hAnsi="Times New Roman" w:cs="Times New Roman"/>
        </w:rPr>
        <w:t>patients</w:t>
      </w:r>
      <w:r w:rsidRPr="00135D00">
        <w:rPr>
          <w:rFonts w:ascii="Times New Roman" w:hAnsi="Times New Roman" w:cs="Times New Roman"/>
          <w:spacing w:val="21"/>
        </w:rPr>
        <w:t xml:space="preserve"> </w:t>
      </w:r>
      <w:r w:rsidRPr="00135D00">
        <w:rPr>
          <w:rFonts w:ascii="Times New Roman" w:hAnsi="Times New Roman" w:cs="Times New Roman"/>
          <w:spacing w:val="-1"/>
        </w:rPr>
        <w:t>in</w:t>
      </w:r>
      <w:r w:rsidRPr="00135D00">
        <w:rPr>
          <w:rFonts w:ascii="Times New Roman" w:hAnsi="Times New Roman" w:cs="Times New Roman"/>
          <w:spacing w:val="23"/>
        </w:rPr>
        <w:t xml:space="preserve"> </w:t>
      </w:r>
      <w:r w:rsidRPr="00135D00">
        <w:rPr>
          <w:rFonts w:ascii="Times New Roman" w:hAnsi="Times New Roman" w:cs="Times New Roman"/>
        </w:rPr>
        <w:t>an</w:t>
      </w:r>
      <w:r w:rsidRPr="00135D00">
        <w:rPr>
          <w:rFonts w:ascii="Times New Roman" w:hAnsi="Times New Roman" w:cs="Times New Roman"/>
          <w:spacing w:val="25"/>
        </w:rPr>
        <w:t xml:space="preserve"> </w:t>
      </w:r>
      <w:r w:rsidRPr="00135D00">
        <w:rPr>
          <w:rFonts w:ascii="Times New Roman" w:hAnsi="Times New Roman" w:cs="Times New Roman"/>
        </w:rPr>
        <w:t>efficient</w:t>
      </w:r>
      <w:r w:rsidRPr="00135D00">
        <w:rPr>
          <w:rFonts w:ascii="Times New Roman" w:hAnsi="Times New Roman" w:cs="Times New Roman"/>
          <w:spacing w:val="22"/>
        </w:rPr>
        <w:t xml:space="preserve"> </w:t>
      </w:r>
      <w:r w:rsidRPr="00135D00">
        <w:rPr>
          <w:rFonts w:ascii="Times New Roman" w:hAnsi="Times New Roman" w:cs="Times New Roman"/>
        </w:rPr>
        <w:t>and</w:t>
      </w:r>
      <w:r w:rsidRPr="00135D00">
        <w:rPr>
          <w:rFonts w:ascii="Times New Roman" w:hAnsi="Times New Roman" w:cs="Times New Roman"/>
          <w:spacing w:val="73"/>
          <w:w w:val="99"/>
        </w:rPr>
        <w:t xml:space="preserve"> </w:t>
      </w:r>
      <w:r w:rsidRPr="00135D00">
        <w:rPr>
          <w:rFonts w:ascii="Times New Roman" w:hAnsi="Times New Roman" w:cs="Times New Roman"/>
          <w:spacing w:val="-1"/>
        </w:rPr>
        <w:t>equitable</w:t>
      </w:r>
      <w:r w:rsidRPr="00135D00">
        <w:rPr>
          <w:rFonts w:ascii="Times New Roman" w:hAnsi="Times New Roman" w:cs="Times New Roman"/>
          <w:spacing w:val="-17"/>
        </w:rPr>
        <w:t xml:space="preserve"> </w:t>
      </w:r>
      <w:r w:rsidRPr="00135D00">
        <w:rPr>
          <w:rFonts w:ascii="Times New Roman" w:hAnsi="Times New Roman" w:cs="Times New Roman"/>
          <w:spacing w:val="-1"/>
        </w:rPr>
        <w:t>manner).</w:t>
      </w:r>
    </w:p>
    <w:p w:rsidR="00942717" w:rsidRPr="00135D00" w:rsidRDefault="00942717" w:rsidP="00135D00">
      <w:pPr>
        <w:pStyle w:val="BodyText"/>
        <w:widowControl w:val="0"/>
        <w:numPr>
          <w:ilvl w:val="1"/>
          <w:numId w:val="12"/>
        </w:numPr>
        <w:tabs>
          <w:tab w:val="left" w:pos="840"/>
        </w:tabs>
        <w:spacing w:after="0" w:line="240" w:lineRule="auto"/>
        <w:ind w:left="839" w:right="120"/>
        <w:rPr>
          <w:rFonts w:ascii="Times New Roman" w:hAnsi="Times New Roman" w:cs="Times New Roman"/>
        </w:rPr>
      </w:pPr>
      <w:r w:rsidRPr="00135D00">
        <w:rPr>
          <w:rFonts w:ascii="Times New Roman" w:hAnsi="Times New Roman" w:cs="Times New Roman"/>
          <w:spacing w:val="-1"/>
        </w:rPr>
        <w:t>Provide</w:t>
      </w:r>
      <w:r w:rsidRPr="00135D00">
        <w:rPr>
          <w:rFonts w:ascii="Times New Roman" w:hAnsi="Times New Roman" w:cs="Times New Roman"/>
          <w:spacing w:val="25"/>
        </w:rPr>
        <w:t xml:space="preserve"> </w:t>
      </w:r>
      <w:r w:rsidRPr="00135D00">
        <w:rPr>
          <w:rFonts w:ascii="Times New Roman" w:hAnsi="Times New Roman" w:cs="Times New Roman"/>
        </w:rPr>
        <w:t>a</w:t>
      </w:r>
      <w:r w:rsidRPr="00135D00">
        <w:rPr>
          <w:rFonts w:ascii="Times New Roman" w:hAnsi="Times New Roman" w:cs="Times New Roman"/>
          <w:spacing w:val="27"/>
        </w:rPr>
        <w:t xml:space="preserve"> </w:t>
      </w:r>
      <w:r w:rsidRPr="00135D00">
        <w:rPr>
          <w:rFonts w:ascii="Times New Roman" w:hAnsi="Times New Roman" w:cs="Times New Roman"/>
          <w:spacing w:val="-1"/>
        </w:rPr>
        <w:t>responsible</w:t>
      </w:r>
      <w:r w:rsidRPr="00135D00">
        <w:rPr>
          <w:rFonts w:ascii="Times New Roman" w:hAnsi="Times New Roman" w:cs="Times New Roman"/>
          <w:spacing w:val="25"/>
        </w:rPr>
        <w:t xml:space="preserve"> </w:t>
      </w:r>
      <w:r w:rsidRPr="00135D00">
        <w:rPr>
          <w:rFonts w:ascii="Times New Roman" w:hAnsi="Times New Roman" w:cs="Times New Roman"/>
          <w:spacing w:val="-1"/>
        </w:rPr>
        <w:t>adult</w:t>
      </w:r>
      <w:r w:rsidRPr="00135D00">
        <w:rPr>
          <w:rFonts w:ascii="Times New Roman" w:hAnsi="Times New Roman" w:cs="Times New Roman"/>
          <w:spacing w:val="27"/>
        </w:rPr>
        <w:t xml:space="preserve"> </w:t>
      </w:r>
      <w:r w:rsidRPr="00135D00">
        <w:rPr>
          <w:rFonts w:ascii="Times New Roman" w:hAnsi="Times New Roman" w:cs="Times New Roman"/>
        </w:rPr>
        <w:t>to</w:t>
      </w:r>
      <w:r w:rsidRPr="00135D00">
        <w:rPr>
          <w:rFonts w:ascii="Times New Roman" w:hAnsi="Times New Roman" w:cs="Times New Roman"/>
          <w:spacing w:val="28"/>
        </w:rPr>
        <w:t xml:space="preserve"> </w:t>
      </w:r>
      <w:r w:rsidRPr="00135D00">
        <w:rPr>
          <w:rFonts w:ascii="Times New Roman" w:hAnsi="Times New Roman" w:cs="Times New Roman"/>
          <w:spacing w:val="-1"/>
        </w:rPr>
        <w:t>transport</w:t>
      </w:r>
      <w:r w:rsidRPr="00135D00">
        <w:rPr>
          <w:rFonts w:ascii="Times New Roman" w:hAnsi="Times New Roman" w:cs="Times New Roman"/>
          <w:spacing w:val="26"/>
        </w:rPr>
        <w:t xml:space="preserve"> </w:t>
      </w:r>
      <w:r w:rsidRPr="00135D00">
        <w:rPr>
          <w:rFonts w:ascii="Times New Roman" w:hAnsi="Times New Roman" w:cs="Times New Roman"/>
          <w:spacing w:val="-1"/>
        </w:rPr>
        <w:t>him/her</w:t>
      </w:r>
      <w:r w:rsidRPr="00135D00">
        <w:rPr>
          <w:rFonts w:ascii="Times New Roman" w:hAnsi="Times New Roman" w:cs="Times New Roman"/>
          <w:spacing w:val="27"/>
        </w:rPr>
        <w:t xml:space="preserve"> </w:t>
      </w:r>
      <w:r w:rsidRPr="00135D00">
        <w:rPr>
          <w:rFonts w:ascii="Times New Roman" w:hAnsi="Times New Roman" w:cs="Times New Roman"/>
          <w:spacing w:val="-1"/>
        </w:rPr>
        <w:t>home</w:t>
      </w:r>
      <w:r w:rsidRPr="00135D00">
        <w:rPr>
          <w:rFonts w:ascii="Times New Roman" w:hAnsi="Times New Roman" w:cs="Times New Roman"/>
          <w:spacing w:val="25"/>
        </w:rPr>
        <w:t xml:space="preserve"> </w:t>
      </w:r>
      <w:r w:rsidRPr="00135D00">
        <w:rPr>
          <w:rFonts w:ascii="Times New Roman" w:hAnsi="Times New Roman" w:cs="Times New Roman"/>
        </w:rPr>
        <w:t>from</w:t>
      </w:r>
      <w:r w:rsidRPr="00135D00">
        <w:rPr>
          <w:rFonts w:ascii="Times New Roman" w:hAnsi="Times New Roman" w:cs="Times New Roman"/>
          <w:spacing w:val="26"/>
        </w:rPr>
        <w:t xml:space="preserve"> </w:t>
      </w:r>
      <w:r w:rsidRPr="00135D00">
        <w:rPr>
          <w:rFonts w:ascii="Times New Roman" w:hAnsi="Times New Roman" w:cs="Times New Roman"/>
        </w:rPr>
        <w:t>the</w:t>
      </w:r>
      <w:r w:rsidRPr="00135D00">
        <w:rPr>
          <w:rFonts w:ascii="Times New Roman" w:hAnsi="Times New Roman" w:cs="Times New Roman"/>
          <w:spacing w:val="26"/>
        </w:rPr>
        <w:t xml:space="preserve"> </w:t>
      </w:r>
      <w:r w:rsidRPr="00135D00">
        <w:rPr>
          <w:rFonts w:ascii="Times New Roman" w:hAnsi="Times New Roman" w:cs="Times New Roman"/>
          <w:spacing w:val="-1"/>
        </w:rPr>
        <w:t>facility</w:t>
      </w:r>
      <w:r w:rsidRPr="00135D00">
        <w:rPr>
          <w:rFonts w:ascii="Times New Roman" w:hAnsi="Times New Roman" w:cs="Times New Roman"/>
          <w:spacing w:val="27"/>
        </w:rPr>
        <w:t xml:space="preserve"> </w:t>
      </w:r>
      <w:r w:rsidRPr="00135D00">
        <w:rPr>
          <w:rFonts w:ascii="Times New Roman" w:hAnsi="Times New Roman" w:cs="Times New Roman"/>
        </w:rPr>
        <w:t>and</w:t>
      </w:r>
      <w:r w:rsidRPr="00135D00">
        <w:rPr>
          <w:rFonts w:ascii="Times New Roman" w:hAnsi="Times New Roman" w:cs="Times New Roman"/>
          <w:spacing w:val="28"/>
        </w:rPr>
        <w:t xml:space="preserve"> </w:t>
      </w:r>
      <w:r w:rsidRPr="00135D00">
        <w:rPr>
          <w:rFonts w:ascii="Times New Roman" w:hAnsi="Times New Roman" w:cs="Times New Roman"/>
          <w:spacing w:val="-1"/>
        </w:rPr>
        <w:t>remain</w:t>
      </w:r>
      <w:r w:rsidRPr="00135D00">
        <w:rPr>
          <w:rFonts w:ascii="Times New Roman" w:hAnsi="Times New Roman" w:cs="Times New Roman"/>
          <w:spacing w:val="29"/>
        </w:rPr>
        <w:t xml:space="preserve"> </w:t>
      </w:r>
      <w:r w:rsidRPr="00135D00">
        <w:rPr>
          <w:rFonts w:ascii="Times New Roman" w:hAnsi="Times New Roman" w:cs="Times New Roman"/>
          <w:spacing w:val="-1"/>
        </w:rPr>
        <w:t>with</w:t>
      </w:r>
      <w:r w:rsidRPr="00135D00">
        <w:rPr>
          <w:rFonts w:ascii="Times New Roman" w:hAnsi="Times New Roman" w:cs="Times New Roman"/>
          <w:spacing w:val="28"/>
        </w:rPr>
        <w:t xml:space="preserve"> </w:t>
      </w:r>
      <w:r w:rsidRPr="00135D00">
        <w:rPr>
          <w:rFonts w:ascii="Times New Roman" w:hAnsi="Times New Roman" w:cs="Times New Roman"/>
          <w:spacing w:val="-1"/>
        </w:rPr>
        <w:t>him/her</w:t>
      </w:r>
      <w:r w:rsidRPr="00135D00">
        <w:rPr>
          <w:rFonts w:ascii="Times New Roman" w:hAnsi="Times New Roman" w:cs="Times New Roman"/>
          <w:spacing w:val="26"/>
        </w:rPr>
        <w:t xml:space="preserve"> </w:t>
      </w:r>
      <w:r w:rsidRPr="00135D00">
        <w:rPr>
          <w:rFonts w:ascii="Times New Roman" w:hAnsi="Times New Roman" w:cs="Times New Roman"/>
          <w:spacing w:val="-1"/>
        </w:rPr>
        <w:t>for</w:t>
      </w:r>
      <w:r w:rsidRPr="00135D00">
        <w:rPr>
          <w:rFonts w:ascii="Times New Roman" w:hAnsi="Times New Roman" w:cs="Times New Roman"/>
          <w:spacing w:val="27"/>
        </w:rPr>
        <w:t xml:space="preserve"> </w:t>
      </w:r>
      <w:r w:rsidRPr="00135D00">
        <w:rPr>
          <w:rFonts w:ascii="Times New Roman" w:hAnsi="Times New Roman" w:cs="Times New Roman"/>
        </w:rPr>
        <w:t>twenty-four</w:t>
      </w:r>
      <w:r w:rsidRPr="00135D00">
        <w:rPr>
          <w:rFonts w:ascii="Times New Roman" w:hAnsi="Times New Roman" w:cs="Times New Roman"/>
          <w:spacing w:val="27"/>
        </w:rPr>
        <w:t xml:space="preserve"> </w:t>
      </w:r>
      <w:r w:rsidRPr="00135D00">
        <w:rPr>
          <w:rFonts w:ascii="Times New Roman" w:hAnsi="Times New Roman" w:cs="Times New Roman"/>
          <w:spacing w:val="-1"/>
        </w:rPr>
        <w:t>(24)</w:t>
      </w:r>
      <w:r w:rsidRPr="00135D00">
        <w:rPr>
          <w:rFonts w:ascii="Times New Roman" w:hAnsi="Times New Roman" w:cs="Times New Roman"/>
          <w:spacing w:val="86"/>
          <w:w w:val="99"/>
        </w:rPr>
        <w:t xml:space="preserve"> </w:t>
      </w:r>
      <w:r w:rsidRPr="00135D00">
        <w:rPr>
          <w:rFonts w:ascii="Times New Roman" w:hAnsi="Times New Roman" w:cs="Times New Roman"/>
          <w:spacing w:val="-1"/>
        </w:rPr>
        <w:t>hours,</w:t>
      </w:r>
      <w:r w:rsidRPr="00135D00">
        <w:rPr>
          <w:rFonts w:ascii="Times New Roman" w:hAnsi="Times New Roman" w:cs="Times New Roman"/>
          <w:spacing w:val="-5"/>
        </w:rPr>
        <w:t xml:space="preserve"> </w:t>
      </w:r>
      <w:r w:rsidRPr="00135D00">
        <w:rPr>
          <w:rFonts w:ascii="Times New Roman" w:hAnsi="Times New Roman" w:cs="Times New Roman"/>
          <w:spacing w:val="-1"/>
        </w:rPr>
        <w:t>if</w:t>
      </w:r>
      <w:r w:rsidRPr="00135D00">
        <w:rPr>
          <w:rFonts w:ascii="Times New Roman" w:hAnsi="Times New Roman" w:cs="Times New Roman"/>
          <w:spacing w:val="-7"/>
        </w:rPr>
        <w:t xml:space="preserve"> </w:t>
      </w:r>
      <w:r w:rsidRPr="00135D00">
        <w:rPr>
          <w:rFonts w:ascii="Times New Roman" w:hAnsi="Times New Roman" w:cs="Times New Roman"/>
          <w:spacing w:val="-1"/>
        </w:rPr>
        <w:t>required</w:t>
      </w:r>
      <w:r w:rsidRPr="00135D00">
        <w:rPr>
          <w:rFonts w:ascii="Times New Roman" w:hAnsi="Times New Roman" w:cs="Times New Roman"/>
          <w:spacing w:val="-4"/>
        </w:rPr>
        <w:t xml:space="preserve"> </w:t>
      </w:r>
      <w:r w:rsidRPr="00135D00">
        <w:rPr>
          <w:rFonts w:ascii="Times New Roman" w:hAnsi="Times New Roman" w:cs="Times New Roman"/>
        </w:rPr>
        <w:t>by</w:t>
      </w:r>
      <w:r w:rsidRPr="00135D00">
        <w:rPr>
          <w:rFonts w:ascii="Times New Roman" w:hAnsi="Times New Roman" w:cs="Times New Roman"/>
          <w:spacing w:val="-5"/>
        </w:rPr>
        <w:t xml:space="preserve"> </w:t>
      </w:r>
      <w:r w:rsidRPr="00135D00">
        <w:rPr>
          <w:rFonts w:ascii="Times New Roman" w:hAnsi="Times New Roman" w:cs="Times New Roman"/>
          <w:spacing w:val="-1"/>
        </w:rPr>
        <w:t>his/her</w:t>
      </w:r>
      <w:r w:rsidRPr="00135D00">
        <w:rPr>
          <w:rFonts w:ascii="Times New Roman" w:hAnsi="Times New Roman" w:cs="Times New Roman"/>
          <w:spacing w:val="-6"/>
        </w:rPr>
        <w:t xml:space="preserve"> </w:t>
      </w:r>
      <w:r w:rsidRPr="00135D00">
        <w:rPr>
          <w:rFonts w:ascii="Times New Roman" w:hAnsi="Times New Roman" w:cs="Times New Roman"/>
          <w:spacing w:val="-1"/>
        </w:rPr>
        <w:t>provider.</w:t>
      </w:r>
    </w:p>
    <w:p w:rsidR="00942717" w:rsidRPr="00135D00" w:rsidRDefault="00942717" w:rsidP="00135D00">
      <w:pPr>
        <w:pStyle w:val="BodyText"/>
        <w:widowControl w:val="0"/>
        <w:numPr>
          <w:ilvl w:val="1"/>
          <w:numId w:val="12"/>
        </w:numPr>
        <w:tabs>
          <w:tab w:val="left" w:pos="840"/>
        </w:tabs>
        <w:spacing w:after="0" w:line="240" w:lineRule="auto"/>
        <w:ind w:left="839" w:right="120"/>
        <w:rPr>
          <w:rFonts w:ascii="Times New Roman" w:hAnsi="Times New Roman" w:cs="Times New Roman"/>
        </w:rPr>
      </w:pPr>
      <w:r w:rsidRPr="00135D00">
        <w:rPr>
          <w:rFonts w:ascii="Times New Roman" w:hAnsi="Times New Roman" w:cs="Times New Roman"/>
        </w:rPr>
        <w:t>Adhere to all Covid or other Public Health emergencies related policies and procedures. This includes but is not limited to advising KTHFS prior to your visit if you are experiencing any Covid symptoms, so that appropriate infectious control measures can be taken during your visit.</w:t>
      </w:r>
    </w:p>
    <w:p w:rsidR="00942717" w:rsidRPr="00135D00" w:rsidRDefault="00942717" w:rsidP="00135D00">
      <w:pPr>
        <w:pStyle w:val="BodyText"/>
        <w:widowControl w:val="0"/>
        <w:numPr>
          <w:ilvl w:val="1"/>
          <w:numId w:val="12"/>
        </w:numPr>
        <w:tabs>
          <w:tab w:val="left" w:pos="840"/>
        </w:tabs>
        <w:spacing w:after="0" w:line="240" w:lineRule="auto"/>
        <w:ind w:left="839"/>
        <w:rPr>
          <w:rFonts w:ascii="Times New Roman" w:hAnsi="Times New Roman" w:cs="Times New Roman"/>
        </w:rPr>
      </w:pPr>
      <w:r w:rsidRPr="00135D00">
        <w:rPr>
          <w:rFonts w:ascii="Times New Roman" w:hAnsi="Times New Roman" w:cs="Times New Roman"/>
          <w:spacing w:val="-1"/>
        </w:rPr>
        <w:t>Acknowledging</w:t>
      </w:r>
      <w:r w:rsidRPr="00135D00">
        <w:rPr>
          <w:rFonts w:ascii="Times New Roman" w:hAnsi="Times New Roman" w:cs="Times New Roman"/>
          <w:spacing w:val="-7"/>
        </w:rPr>
        <w:t xml:space="preserve"> </w:t>
      </w:r>
      <w:r w:rsidRPr="00135D00">
        <w:rPr>
          <w:rFonts w:ascii="Times New Roman" w:hAnsi="Times New Roman" w:cs="Times New Roman"/>
        </w:rPr>
        <w:t>receipt,</w:t>
      </w:r>
      <w:r w:rsidRPr="00135D00">
        <w:rPr>
          <w:rFonts w:ascii="Times New Roman" w:hAnsi="Times New Roman" w:cs="Times New Roman"/>
          <w:spacing w:val="-6"/>
        </w:rPr>
        <w:t xml:space="preserve"> </w:t>
      </w:r>
      <w:r w:rsidRPr="00135D00">
        <w:rPr>
          <w:rFonts w:ascii="Times New Roman" w:hAnsi="Times New Roman" w:cs="Times New Roman"/>
          <w:spacing w:val="-1"/>
        </w:rPr>
        <w:t>reading,</w:t>
      </w:r>
      <w:r w:rsidRPr="00135D00">
        <w:rPr>
          <w:rFonts w:ascii="Times New Roman" w:hAnsi="Times New Roman" w:cs="Times New Roman"/>
          <w:spacing w:val="-6"/>
        </w:rPr>
        <w:t xml:space="preserve"> </w:t>
      </w:r>
      <w:r w:rsidRPr="00135D00">
        <w:rPr>
          <w:rFonts w:ascii="Times New Roman" w:hAnsi="Times New Roman" w:cs="Times New Roman"/>
          <w:spacing w:val="-1"/>
        </w:rPr>
        <w:t>understanding,</w:t>
      </w:r>
      <w:r w:rsidRPr="00135D00">
        <w:rPr>
          <w:rFonts w:ascii="Times New Roman" w:hAnsi="Times New Roman" w:cs="Times New Roman"/>
          <w:spacing w:val="-6"/>
        </w:rPr>
        <w:t xml:space="preserve"> </w:t>
      </w:r>
      <w:r w:rsidRPr="00135D00">
        <w:rPr>
          <w:rFonts w:ascii="Times New Roman" w:hAnsi="Times New Roman" w:cs="Times New Roman"/>
        </w:rPr>
        <w:t>and</w:t>
      </w:r>
      <w:r w:rsidRPr="00135D00">
        <w:rPr>
          <w:rFonts w:ascii="Times New Roman" w:hAnsi="Times New Roman" w:cs="Times New Roman"/>
          <w:spacing w:val="-8"/>
        </w:rPr>
        <w:t xml:space="preserve"> </w:t>
      </w:r>
      <w:r w:rsidRPr="00135D00">
        <w:rPr>
          <w:rFonts w:ascii="Times New Roman" w:hAnsi="Times New Roman" w:cs="Times New Roman"/>
          <w:spacing w:val="-1"/>
        </w:rPr>
        <w:t>upholding</w:t>
      </w:r>
      <w:r w:rsidRPr="00135D00">
        <w:rPr>
          <w:rFonts w:ascii="Times New Roman" w:hAnsi="Times New Roman" w:cs="Times New Roman"/>
          <w:spacing w:val="-7"/>
        </w:rPr>
        <w:t xml:space="preserve"> </w:t>
      </w:r>
      <w:r w:rsidRPr="00135D00">
        <w:rPr>
          <w:rFonts w:ascii="Times New Roman" w:hAnsi="Times New Roman" w:cs="Times New Roman"/>
        </w:rPr>
        <w:t>the</w:t>
      </w:r>
      <w:r w:rsidRPr="00135D00">
        <w:rPr>
          <w:rFonts w:ascii="Times New Roman" w:hAnsi="Times New Roman" w:cs="Times New Roman"/>
          <w:spacing w:val="-8"/>
        </w:rPr>
        <w:t xml:space="preserve"> </w:t>
      </w:r>
      <w:r w:rsidRPr="00135D00">
        <w:rPr>
          <w:rFonts w:ascii="Times New Roman" w:hAnsi="Times New Roman" w:cs="Times New Roman"/>
          <w:spacing w:val="-1"/>
        </w:rPr>
        <w:t>KTHFS</w:t>
      </w:r>
      <w:r w:rsidRPr="00135D00">
        <w:rPr>
          <w:rFonts w:ascii="Times New Roman" w:hAnsi="Times New Roman" w:cs="Times New Roman"/>
          <w:spacing w:val="-7"/>
        </w:rPr>
        <w:t xml:space="preserve"> </w:t>
      </w:r>
      <w:r w:rsidRPr="00135D00">
        <w:rPr>
          <w:rFonts w:ascii="Times New Roman" w:hAnsi="Times New Roman" w:cs="Times New Roman"/>
          <w:spacing w:val="-1"/>
        </w:rPr>
        <w:t>policy</w:t>
      </w:r>
      <w:r w:rsidRPr="00135D00">
        <w:rPr>
          <w:rFonts w:ascii="Times New Roman" w:hAnsi="Times New Roman" w:cs="Times New Roman"/>
          <w:spacing w:val="-6"/>
        </w:rPr>
        <w:t xml:space="preserve"> </w:t>
      </w:r>
      <w:r w:rsidRPr="00135D00">
        <w:rPr>
          <w:rFonts w:ascii="Times New Roman" w:hAnsi="Times New Roman" w:cs="Times New Roman"/>
        </w:rPr>
        <w:t>on</w:t>
      </w:r>
      <w:r w:rsidRPr="00135D00">
        <w:rPr>
          <w:rFonts w:ascii="Times New Roman" w:hAnsi="Times New Roman" w:cs="Times New Roman"/>
          <w:spacing w:val="-6"/>
        </w:rPr>
        <w:t xml:space="preserve"> </w:t>
      </w:r>
      <w:r w:rsidRPr="00135D00">
        <w:rPr>
          <w:rFonts w:ascii="Times New Roman" w:hAnsi="Times New Roman" w:cs="Times New Roman"/>
          <w:spacing w:val="-1"/>
        </w:rPr>
        <w:t>patient</w:t>
      </w:r>
      <w:r w:rsidRPr="00135D00">
        <w:rPr>
          <w:rFonts w:ascii="Times New Roman" w:hAnsi="Times New Roman" w:cs="Times New Roman"/>
          <w:spacing w:val="-6"/>
        </w:rPr>
        <w:t xml:space="preserve"> </w:t>
      </w:r>
      <w:r w:rsidRPr="00135D00">
        <w:rPr>
          <w:rFonts w:ascii="Times New Roman" w:hAnsi="Times New Roman" w:cs="Times New Roman"/>
          <w:spacing w:val="-1"/>
        </w:rPr>
        <w:t>rights</w:t>
      </w:r>
      <w:r w:rsidRPr="00135D00">
        <w:rPr>
          <w:rFonts w:ascii="Times New Roman" w:hAnsi="Times New Roman" w:cs="Times New Roman"/>
          <w:spacing w:val="-8"/>
        </w:rPr>
        <w:t xml:space="preserve"> </w:t>
      </w:r>
      <w:r w:rsidRPr="00135D00">
        <w:rPr>
          <w:rFonts w:ascii="Times New Roman" w:hAnsi="Times New Roman" w:cs="Times New Roman"/>
        </w:rPr>
        <w:t>and</w:t>
      </w:r>
      <w:r w:rsidRPr="00135D00">
        <w:rPr>
          <w:rFonts w:ascii="Times New Roman" w:hAnsi="Times New Roman" w:cs="Times New Roman"/>
          <w:spacing w:val="-6"/>
        </w:rPr>
        <w:t xml:space="preserve"> </w:t>
      </w:r>
      <w:r w:rsidRPr="00135D00">
        <w:rPr>
          <w:rFonts w:ascii="Times New Roman" w:hAnsi="Times New Roman" w:cs="Times New Roman"/>
          <w:spacing w:val="-1"/>
        </w:rPr>
        <w:t>responsibilities.</w:t>
      </w:r>
    </w:p>
    <w:p w:rsidR="009468D3" w:rsidRPr="00135D00" w:rsidRDefault="009468D3" w:rsidP="00135D00">
      <w:pPr>
        <w:pStyle w:val="Date"/>
        <w:spacing w:line="240" w:lineRule="auto"/>
        <w:rPr>
          <w:rFonts w:ascii="Times New Roman" w:hAnsi="Times New Roman" w:cs="Times New Roman"/>
        </w:rPr>
      </w:pPr>
    </w:p>
    <w:sectPr w:rsidR="009468D3" w:rsidRPr="00135D00" w:rsidSect="00135D00">
      <w:headerReference w:type="default" r:id="rId11"/>
      <w:footerReference w:type="default" r:id="rId12"/>
      <w:headerReference w:type="first" r:id="rId13"/>
      <w:footerReference w:type="first" r:id="rId14"/>
      <w:pgSz w:w="12240" w:h="20160" w:code="5"/>
      <w:pgMar w:top="720" w:right="720" w:bottom="720" w:left="720" w:header="7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1B1" w:rsidRDefault="00CB21B1">
      <w:pPr>
        <w:spacing w:after="0" w:line="240" w:lineRule="auto"/>
      </w:pPr>
      <w:r>
        <w:separator/>
      </w:r>
    </w:p>
    <w:p w:rsidR="00CB21B1" w:rsidRDefault="00CB21B1"/>
  </w:endnote>
  <w:endnote w:type="continuationSeparator" w:id="0">
    <w:p w:rsidR="00CB21B1" w:rsidRDefault="00CB21B1">
      <w:pPr>
        <w:spacing w:after="0" w:line="240" w:lineRule="auto"/>
      </w:pPr>
      <w:r>
        <w:continuationSeparator/>
      </w:r>
    </w:p>
    <w:p w:rsidR="00CB21B1" w:rsidRDefault="00CB2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6A" w:rsidRDefault="00A5578C">
    <w:pPr>
      <w:pStyle w:val="Footer"/>
    </w:pPr>
    <w:r>
      <w:rPr>
        <w:noProof/>
      </w:rPr>
      <mc:AlternateContent>
        <mc:Choice Requires="wpg">
          <w:drawing>
            <wp:anchor distT="0" distB="0" distL="114300" distR="114300" simplePos="0" relativeHeight="251669504" behindDoc="0" locked="0" layoutInCell="1" allowOverlap="1" wp14:anchorId="435E3DA3" wp14:editId="2E821C66">
              <wp:simplePos x="0" y="0"/>
              <wp:positionH relativeFrom="page">
                <wp:align>center</wp:align>
              </wp:positionH>
              <wp:positionV relativeFrom="page">
                <wp:align>bottom</wp:align>
              </wp:positionV>
              <wp:extent cx="7788910" cy="3954649"/>
              <wp:effectExtent l="57150" t="0" r="76200" b="93980"/>
              <wp:wrapNone/>
              <wp:docPr id="12" name="Group 1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7788910" cy="3954649"/>
                        <a:chOff x="114300" y="-9525"/>
                        <a:chExt cx="7788910" cy="3954649"/>
                      </a:xfrm>
                    </wpg:grpSpPr>
                    <wps:wsp>
                      <wps:cNvPr id="5" name="Freeform 54">
                        <a:extLst>
                          <a:ext uri="{FF2B5EF4-FFF2-40B4-BE49-F238E27FC236}">
                            <a16:creationId xmlns:a16="http://schemas.microsoft.com/office/drawing/2014/main" id="{9FC139B6-5636-4A3B-AC63-720C57A63025}"/>
                          </a:ext>
                        </a:extLst>
                      </wps:cNvPr>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gradFill flip="none" rotWithShape="1">
                          <a:gsLst>
                            <a:gs pos="0">
                              <a:srgbClr val="996633">
                                <a:tint val="66000"/>
                                <a:satMod val="160000"/>
                              </a:srgbClr>
                            </a:gs>
                            <a:gs pos="50000">
                              <a:srgbClr val="996633">
                                <a:tint val="44500"/>
                                <a:satMod val="160000"/>
                              </a:srgbClr>
                            </a:gs>
                            <a:gs pos="100000">
                              <a:srgbClr val="996633">
                                <a:tint val="23500"/>
                                <a:satMod val="160000"/>
                              </a:srgbClr>
                            </a:gs>
                          </a:gsLst>
                          <a:lin ang="13500000" scaled="1"/>
                          <a:tileRect/>
                        </a:gradFill>
                        <a:ln>
                          <a:headEnd/>
                          <a:tailEnd/>
                        </a:ln>
                        <a:ex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s:wsp>
                      <wps:cNvPr id="6" name="Freeform 55">
                        <a:extLst>
                          <a:ext uri="{FF2B5EF4-FFF2-40B4-BE49-F238E27FC236}">
                            <a16:creationId xmlns:a16="http://schemas.microsoft.com/office/drawing/2014/main" id="{18A460A0-9935-4F4B-A301-2E05CF0E804E}"/>
                          </a:ext>
                        </a:extLst>
                      </wps:cNvPr>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Shape 14">
                        <a:extLst>
                          <a:ext uri="{FF2B5EF4-FFF2-40B4-BE49-F238E27FC236}">
                            <a16:creationId xmlns:a16="http://schemas.microsoft.com/office/drawing/2014/main" id="{D57537D0-64E0-4E7C-98BF-EEDCE612E362}"/>
                          </a:ext>
                        </a:extLst>
                      </wps:cNvPr>
                      <wps:cNvSpPr>
                        <a:spLocks/>
                      </wps:cNvSpPr>
                      <wps:spPr bwMode="auto">
                        <a:xfrm rot="10800000">
                          <a:off x="114300" y="2581144"/>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gradFill flip="none" rotWithShape="1">
                          <a:gsLst>
                            <a:gs pos="0">
                              <a:schemeClr val="accent3">
                                <a:lumMod val="75000"/>
                                <a:tint val="66000"/>
                                <a:satMod val="160000"/>
                              </a:schemeClr>
                            </a:gs>
                            <a:gs pos="50000">
                              <a:schemeClr val="accent3">
                                <a:lumMod val="75000"/>
                                <a:tint val="44500"/>
                                <a:satMod val="160000"/>
                              </a:schemeClr>
                            </a:gs>
                            <a:gs pos="100000">
                              <a:schemeClr val="accent3">
                                <a:lumMod val="75000"/>
                                <a:tint val="23500"/>
                                <a:satMod val="160000"/>
                              </a:schemeClr>
                            </a:gs>
                          </a:gsLst>
                          <a:lin ang="13500000" scaled="1"/>
                          <a:tileRect/>
                        </a:gradFill>
                        <a:ln/>
                        <a:extLst/>
                      </wps:spPr>
                      <wps:style>
                        <a:lnRef idx="1">
                          <a:schemeClr val="accent3"/>
                        </a:lnRef>
                        <a:fillRef idx="2">
                          <a:schemeClr val="accent3"/>
                        </a:fillRef>
                        <a:effectRef idx="1">
                          <a:schemeClr val="accent3"/>
                        </a:effectRef>
                        <a:fontRef idx="minor">
                          <a:schemeClr val="dk1"/>
                        </a:fontRef>
                      </wps:style>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39000</wp14:pctHeight>
              </wp14:sizeRelV>
            </wp:anchor>
          </w:drawing>
        </mc:Choice>
        <mc:Fallback>
          <w:pict>
            <v:group w14:anchorId="3D9F5CD5" id="Group 12" o:spid="_x0000_s1026" style="position:absolute;margin-left:0;margin-top:0;width:613.3pt;height:311.4pt;z-index:251669504;mso-width-percent:1000;mso-height-percent:390;mso-position-horizontal:center;mso-position-horizontal-relative:page;mso-position-vertical:bottom;mso-position-vertical-relative:page;mso-width-percent:1000;mso-height-percent:390" coordorigin="1143,-95" coordsize="77889,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">
              <v:shape id="Freeform 54" o:spid="_x0000_s1027" style="position:absolute;left:1143;top:220;width:77793;height:39231;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" path="m,260c,,,,,,455,,455,,455,,14,,,260,,260xe" fillcolor="#ceac98" strokecolor="#471717 [3044]">
                <v:fill color2="#efe6e1" rotate="t" angle="225" colors="0 #ceac98;.5 #dfccc1;1 #efe6e1" focus="100%" type="gradient"/>
                <v:shadow on="t" color="black" opacity="24903f" origin=",.5" offset="0,.55556mm"/>
                <v:path arrowok="t" o:connecttype="custom" o:connectlocs="0,3923030;0,0;7779385,0;0,3923030" o:connectangles="0,0,0,0"/>
              </v:shape>
              <v:shape id="Freeform 55" o:spid="_x0000_s1028" style="position:absolute;left:1238;top:-95;width:77794;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" path="m,260v,-5,,-5,,-5c,114,114,,255,,455,,455,,455,,14,,,260,,260xe" fillcolor="#ffd966 [3205]" stroked="f">
                <v:path arrowok="t" o:connecttype="custom" o:connectlocs="0,3923030;0,3847587;4359875,0;7779385,0;0,3923030" o:connectangles="0,0,0,0,0"/>
              </v:shape>
              <v:shape id="Freeform: Shape 14" o:spid="_x0000_s1029" style="position:absolute;left:1143;top:25811;width:77793;height:13640;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" path="m7779656,1364203l,,7779656,r,1364203xe" fillcolor="#49b3a1 [2406]" strokecolor="#78c8ba [3046]">
                <v:fill color2="#49b3a1 [2406]" rotate="t" angle="225" colors="0 #9adecf;.5 #c2e9e0;1 #e1f4ef" focus="100%" type="gradient"/>
                <v:shadow on="t" color="black" opacity="24903f" origin=",.5" offset="0,.55556mm"/>
                <v:path arrowok="t" o:connecttype="custom" o:connectlocs="7779385,1363980;0,0;7779385,0" o:connectangles="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1B1" w:rsidRDefault="00CB21B1">
      <w:pPr>
        <w:spacing w:after="0" w:line="240" w:lineRule="auto"/>
      </w:pPr>
      <w:r>
        <w:separator/>
      </w:r>
    </w:p>
    <w:p w:rsidR="00CB21B1" w:rsidRDefault="00CB21B1"/>
  </w:footnote>
  <w:footnote w:type="continuationSeparator" w:id="0">
    <w:p w:rsidR="00CB21B1" w:rsidRDefault="00CB21B1">
      <w:pPr>
        <w:spacing w:after="0" w:line="240" w:lineRule="auto"/>
      </w:pPr>
      <w:r>
        <w:continuationSeparator/>
      </w:r>
    </w:p>
    <w:p w:rsidR="00CB21B1" w:rsidRDefault="00CB21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600" w:firstRow="0" w:lastRow="0" w:firstColumn="0" w:lastColumn="0" w:noHBand="1" w:noVBand="1"/>
    </w:tblPr>
    <w:tblGrid>
      <w:gridCol w:w="5893"/>
      <w:gridCol w:w="4907"/>
    </w:tblGrid>
    <w:tr w:rsidR="00942717" w:rsidRPr="00BF3499" w:rsidTr="00135D00">
      <w:trPr>
        <w:trHeight w:val="1169"/>
      </w:trPr>
      <w:tc>
        <w:tcPr>
          <w:tcW w:w="5107" w:type="dxa"/>
        </w:tcPr>
        <w:p w:rsidR="00942717" w:rsidRPr="000F567C" w:rsidRDefault="00942717" w:rsidP="00942717">
          <w:pPr>
            <w:tabs>
              <w:tab w:val="left" w:pos="2580"/>
            </w:tabs>
            <w:rPr>
              <w:rFonts w:ascii="Calibri" w:eastAsia="Calibri" w:hAnsi="Calibri" w:cs="Calibri"/>
              <w:color w:val="0070C0"/>
              <w:sz w:val="32"/>
              <w:szCs w:val="32"/>
            </w:rPr>
          </w:pPr>
          <w:r w:rsidRPr="000F567C">
            <w:rPr>
              <w:rFonts w:ascii="Calibri"/>
              <w:b/>
              <w:color w:val="0070C0"/>
              <w:spacing w:val="-1"/>
              <w:sz w:val="32"/>
            </w:rPr>
            <w:t>Patient</w:t>
          </w:r>
          <w:r w:rsidRPr="000F567C">
            <w:rPr>
              <w:rFonts w:ascii="Calibri"/>
              <w:b/>
              <w:color w:val="0070C0"/>
              <w:spacing w:val="-15"/>
              <w:sz w:val="32"/>
            </w:rPr>
            <w:t xml:space="preserve"> </w:t>
          </w:r>
          <w:r w:rsidRPr="000F567C">
            <w:rPr>
              <w:rFonts w:ascii="Calibri"/>
              <w:b/>
              <w:color w:val="0070C0"/>
              <w:spacing w:val="-1"/>
              <w:sz w:val="32"/>
            </w:rPr>
            <w:t>Rights</w:t>
          </w:r>
          <w:r w:rsidRPr="000F567C">
            <w:rPr>
              <w:rFonts w:ascii="Calibri"/>
              <w:b/>
              <w:color w:val="0070C0"/>
              <w:spacing w:val="-15"/>
              <w:sz w:val="32"/>
            </w:rPr>
            <w:t xml:space="preserve"> </w:t>
          </w:r>
          <w:r w:rsidRPr="000F567C">
            <w:rPr>
              <w:rFonts w:ascii="Calibri"/>
              <w:b/>
              <w:color w:val="0070C0"/>
              <w:sz w:val="32"/>
            </w:rPr>
            <w:t>&amp;</w:t>
          </w:r>
          <w:r w:rsidRPr="000F567C">
            <w:rPr>
              <w:rFonts w:ascii="Calibri"/>
              <w:b/>
              <w:color w:val="0070C0"/>
              <w:spacing w:val="-13"/>
              <w:sz w:val="32"/>
            </w:rPr>
            <w:t xml:space="preserve"> R</w:t>
          </w:r>
          <w:r w:rsidRPr="000F567C">
            <w:rPr>
              <w:rFonts w:ascii="Calibri"/>
              <w:b/>
              <w:color w:val="0070C0"/>
              <w:sz w:val="32"/>
            </w:rPr>
            <w:t>esponsibilities</w:t>
          </w:r>
        </w:p>
        <w:p w:rsidR="00942717" w:rsidRDefault="00942717" w:rsidP="00942717">
          <w:r>
            <w:rPr>
              <w:rFonts w:ascii="Calibri"/>
              <w:sz w:val="24"/>
            </w:rPr>
            <w:t>Klamath</w:t>
          </w:r>
          <w:r>
            <w:rPr>
              <w:rFonts w:ascii="Calibri"/>
              <w:spacing w:val="-3"/>
              <w:sz w:val="24"/>
            </w:rPr>
            <w:t xml:space="preserve"> </w:t>
          </w:r>
          <w:r>
            <w:rPr>
              <w:rFonts w:ascii="Calibri"/>
              <w:spacing w:val="-1"/>
              <w:sz w:val="24"/>
            </w:rPr>
            <w:t>Tribal</w:t>
          </w:r>
          <w:r>
            <w:rPr>
              <w:rFonts w:ascii="Calibri"/>
              <w:sz w:val="24"/>
            </w:rPr>
            <w:t xml:space="preserve"> </w:t>
          </w:r>
          <w:r>
            <w:rPr>
              <w:rFonts w:ascii="Calibri"/>
              <w:spacing w:val="-1"/>
              <w:sz w:val="24"/>
            </w:rPr>
            <w:t>Health</w:t>
          </w:r>
          <w:r>
            <w:rPr>
              <w:rFonts w:ascii="Calibri"/>
              <w:spacing w:val="-2"/>
              <w:sz w:val="24"/>
            </w:rPr>
            <w:t xml:space="preserve"> </w:t>
          </w:r>
          <w:r>
            <w:rPr>
              <w:rFonts w:ascii="Calibri"/>
              <w:sz w:val="24"/>
            </w:rPr>
            <w:t>&amp;</w:t>
          </w:r>
          <w:r>
            <w:rPr>
              <w:rFonts w:ascii="Calibri"/>
              <w:spacing w:val="-4"/>
              <w:sz w:val="24"/>
            </w:rPr>
            <w:t xml:space="preserve"> </w:t>
          </w:r>
          <w:r>
            <w:rPr>
              <w:rFonts w:ascii="Calibri"/>
              <w:sz w:val="24"/>
            </w:rPr>
            <w:t>Family</w:t>
          </w:r>
          <w:r>
            <w:rPr>
              <w:rFonts w:ascii="Calibri"/>
              <w:spacing w:val="-1"/>
              <w:sz w:val="24"/>
            </w:rPr>
            <w:t xml:space="preserve"> Services</w:t>
          </w:r>
        </w:p>
      </w:tc>
      <w:tc>
        <w:tcPr>
          <w:tcW w:w="4253" w:type="dxa"/>
        </w:tcPr>
        <w:p w:rsidR="00942717" w:rsidRPr="00BF3499" w:rsidRDefault="00942717" w:rsidP="00942717">
          <w:pPr>
            <w:pStyle w:val="ContactInfo"/>
            <w:rPr>
              <w:noProof/>
            </w:rPr>
          </w:pPr>
          <w:r>
            <w:rPr>
              <w:noProof/>
            </w:rPr>
            <w:drawing>
              <wp:anchor distT="0" distB="0" distL="114300" distR="114300" simplePos="0" relativeHeight="251671552" behindDoc="1" locked="0" layoutInCell="1" allowOverlap="1" wp14:anchorId="20C32BAF" wp14:editId="7A6FAB38">
                <wp:simplePos x="0" y="0"/>
                <wp:positionH relativeFrom="column">
                  <wp:posOffset>1124656</wp:posOffset>
                </wp:positionH>
                <wp:positionV relativeFrom="page">
                  <wp:posOffset>98</wp:posOffset>
                </wp:positionV>
                <wp:extent cx="949303" cy="986435"/>
                <wp:effectExtent l="0" t="0" r="3810" b="4445"/>
                <wp:wrapTopAndBottom/>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Logo for esignature.png"/>
                        <pic:cNvPicPr/>
                      </pic:nvPicPr>
                      <pic:blipFill>
                        <a:blip r:embed="rId1">
                          <a:extLst>
                            <a:ext uri="{28A0092B-C50C-407E-A947-70E740481C1C}">
                              <a14:useLocalDpi xmlns:a14="http://schemas.microsoft.com/office/drawing/2010/main" val="0"/>
                            </a:ext>
                          </a:extLst>
                        </a:blip>
                        <a:stretch>
                          <a:fillRect/>
                        </a:stretch>
                      </pic:blipFill>
                      <pic:spPr>
                        <a:xfrm>
                          <a:off x="0" y="0"/>
                          <a:ext cx="971884" cy="1009899"/>
                        </a:xfrm>
                        <a:prstGeom prst="rect">
                          <a:avLst/>
                        </a:prstGeom>
                      </pic:spPr>
                    </pic:pic>
                  </a:graphicData>
                </a:graphic>
                <wp14:sizeRelH relativeFrom="margin">
                  <wp14:pctWidth>0</wp14:pctWidth>
                </wp14:sizeRelH>
                <wp14:sizeRelV relativeFrom="margin">
                  <wp14:pctHeight>0</wp14:pctHeight>
                </wp14:sizeRelV>
              </wp:anchor>
            </w:drawing>
          </w:r>
        </w:p>
      </w:tc>
    </w:tr>
  </w:tbl>
  <w:p w:rsidR="00942717" w:rsidRDefault="00942717" w:rsidP="00135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8D3" w:rsidRDefault="00CB0809">
    <w:pPr>
      <w:pStyle w:val="Header"/>
    </w:pPr>
    <w:r>
      <w:rPr>
        <w:noProof/>
      </w:rPr>
      <mc:AlternateContent>
        <mc:Choice Requires="wpg">
          <w:drawing>
            <wp:anchor distT="0" distB="0" distL="114300" distR="114300" simplePos="0" relativeHeight="251664384" behindDoc="0" locked="0" layoutInCell="1" allowOverlap="1" wp14:anchorId="3149FDF2" wp14:editId="07513A9C">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76607A4C"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ffd966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85cdc1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ffd966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85cdc1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4b1919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DE4243"/>
    <w:multiLevelType w:val="hybridMultilevel"/>
    <w:tmpl w:val="A998CE1E"/>
    <w:lvl w:ilvl="0" w:tplc="080ABBC6">
      <w:start w:val="1"/>
      <w:numFmt w:val="upperLetter"/>
      <w:lvlText w:val="%1."/>
      <w:lvlJc w:val="left"/>
      <w:pPr>
        <w:ind w:left="480" w:hanging="361"/>
        <w:jc w:val="left"/>
      </w:pPr>
      <w:rPr>
        <w:rFonts w:ascii="Calibri" w:eastAsia="Calibri" w:hAnsi="Calibri" w:hint="default"/>
        <w:b/>
        <w:bCs/>
        <w:spacing w:val="-1"/>
        <w:w w:val="99"/>
        <w:sz w:val="20"/>
        <w:szCs w:val="20"/>
      </w:rPr>
    </w:lvl>
    <w:lvl w:ilvl="1" w:tplc="3B0EDCEE">
      <w:start w:val="1"/>
      <w:numFmt w:val="decimal"/>
      <w:lvlText w:val="%2."/>
      <w:lvlJc w:val="left"/>
      <w:pPr>
        <w:ind w:left="840" w:hanging="360"/>
        <w:jc w:val="left"/>
      </w:pPr>
      <w:rPr>
        <w:rFonts w:ascii="Calibri" w:eastAsia="Calibri" w:hAnsi="Calibri" w:hint="default"/>
        <w:spacing w:val="-1"/>
        <w:w w:val="99"/>
        <w:sz w:val="20"/>
        <w:szCs w:val="20"/>
      </w:rPr>
    </w:lvl>
    <w:lvl w:ilvl="2" w:tplc="27C2CB64">
      <w:start w:val="1"/>
      <w:numFmt w:val="lowerLetter"/>
      <w:lvlText w:val="%3."/>
      <w:lvlJc w:val="left"/>
      <w:pPr>
        <w:ind w:left="1559" w:hanging="360"/>
        <w:jc w:val="left"/>
      </w:pPr>
      <w:rPr>
        <w:rFonts w:ascii="Calibri" w:eastAsia="Calibri" w:hAnsi="Calibri" w:hint="default"/>
        <w:w w:val="99"/>
        <w:sz w:val="20"/>
        <w:szCs w:val="20"/>
      </w:rPr>
    </w:lvl>
    <w:lvl w:ilvl="3" w:tplc="6BBEC1D4">
      <w:start w:val="1"/>
      <w:numFmt w:val="bullet"/>
      <w:lvlText w:val="•"/>
      <w:lvlJc w:val="left"/>
      <w:pPr>
        <w:ind w:left="1559" w:hanging="360"/>
      </w:pPr>
      <w:rPr>
        <w:rFonts w:hint="default"/>
      </w:rPr>
    </w:lvl>
    <w:lvl w:ilvl="4" w:tplc="5C8CF7F8">
      <w:start w:val="1"/>
      <w:numFmt w:val="bullet"/>
      <w:lvlText w:val="•"/>
      <w:lvlJc w:val="left"/>
      <w:pPr>
        <w:ind w:left="1559" w:hanging="360"/>
      </w:pPr>
      <w:rPr>
        <w:rFonts w:hint="default"/>
      </w:rPr>
    </w:lvl>
    <w:lvl w:ilvl="5" w:tplc="B0986A90">
      <w:start w:val="1"/>
      <w:numFmt w:val="bullet"/>
      <w:lvlText w:val="•"/>
      <w:lvlJc w:val="left"/>
      <w:pPr>
        <w:ind w:left="3139" w:hanging="360"/>
      </w:pPr>
      <w:rPr>
        <w:rFonts w:hint="default"/>
      </w:rPr>
    </w:lvl>
    <w:lvl w:ilvl="6" w:tplc="8314156A">
      <w:start w:val="1"/>
      <w:numFmt w:val="bullet"/>
      <w:lvlText w:val="•"/>
      <w:lvlJc w:val="left"/>
      <w:pPr>
        <w:ind w:left="4719" w:hanging="360"/>
      </w:pPr>
      <w:rPr>
        <w:rFonts w:hint="default"/>
      </w:rPr>
    </w:lvl>
    <w:lvl w:ilvl="7" w:tplc="F76233C4">
      <w:start w:val="1"/>
      <w:numFmt w:val="bullet"/>
      <w:lvlText w:val="•"/>
      <w:lvlJc w:val="left"/>
      <w:pPr>
        <w:ind w:left="6299" w:hanging="360"/>
      </w:pPr>
      <w:rPr>
        <w:rFonts w:hint="default"/>
      </w:rPr>
    </w:lvl>
    <w:lvl w:ilvl="8" w:tplc="2E4EC858">
      <w:start w:val="1"/>
      <w:numFmt w:val="bullet"/>
      <w:lvlText w:val="•"/>
      <w:lvlJc w:val="left"/>
      <w:pPr>
        <w:ind w:left="7879" w:hanging="360"/>
      </w:pPr>
      <w:rPr>
        <w:rFonts w:hint="default"/>
      </w:rPr>
    </w:lvl>
  </w:abstractNum>
  <w:abstractNum w:abstractNumId="11" w15:restartNumberingAfterBreak="0">
    <w:nsid w:val="13303E85"/>
    <w:multiLevelType w:val="hybridMultilevel"/>
    <w:tmpl w:val="68366BF4"/>
    <w:lvl w:ilvl="0" w:tplc="00CE20AE">
      <w:start w:val="1"/>
      <w:numFmt w:val="bullet"/>
      <w:lvlText w:val=""/>
      <w:lvlJc w:val="left"/>
      <w:pPr>
        <w:ind w:left="376" w:hanging="377"/>
      </w:pPr>
      <w:rPr>
        <w:rFonts w:ascii="Wingdings" w:eastAsia="Wingdings" w:hAnsi="Wingdings" w:hint="default"/>
        <w:w w:val="99"/>
        <w:sz w:val="20"/>
        <w:szCs w:val="20"/>
      </w:rPr>
    </w:lvl>
    <w:lvl w:ilvl="1" w:tplc="07CA36EA">
      <w:start w:val="1"/>
      <w:numFmt w:val="bullet"/>
      <w:lvlText w:val="•"/>
      <w:lvlJc w:val="left"/>
      <w:pPr>
        <w:ind w:left="469" w:hanging="377"/>
      </w:pPr>
      <w:rPr>
        <w:rFonts w:hint="default"/>
      </w:rPr>
    </w:lvl>
    <w:lvl w:ilvl="2" w:tplc="094E3F60">
      <w:start w:val="1"/>
      <w:numFmt w:val="bullet"/>
      <w:lvlText w:val="•"/>
      <w:lvlJc w:val="left"/>
      <w:pPr>
        <w:ind w:left="562" w:hanging="377"/>
      </w:pPr>
      <w:rPr>
        <w:rFonts w:hint="default"/>
      </w:rPr>
    </w:lvl>
    <w:lvl w:ilvl="3" w:tplc="A4F6205A">
      <w:start w:val="1"/>
      <w:numFmt w:val="bullet"/>
      <w:lvlText w:val="•"/>
      <w:lvlJc w:val="left"/>
      <w:pPr>
        <w:ind w:left="655" w:hanging="377"/>
      </w:pPr>
      <w:rPr>
        <w:rFonts w:hint="default"/>
      </w:rPr>
    </w:lvl>
    <w:lvl w:ilvl="4" w:tplc="A50AE50A">
      <w:start w:val="1"/>
      <w:numFmt w:val="bullet"/>
      <w:lvlText w:val="•"/>
      <w:lvlJc w:val="left"/>
      <w:pPr>
        <w:ind w:left="748" w:hanging="377"/>
      </w:pPr>
      <w:rPr>
        <w:rFonts w:hint="default"/>
      </w:rPr>
    </w:lvl>
    <w:lvl w:ilvl="5" w:tplc="3F9CC0CC">
      <w:start w:val="1"/>
      <w:numFmt w:val="bullet"/>
      <w:lvlText w:val="•"/>
      <w:lvlJc w:val="left"/>
      <w:pPr>
        <w:ind w:left="841" w:hanging="377"/>
      </w:pPr>
      <w:rPr>
        <w:rFonts w:hint="default"/>
      </w:rPr>
    </w:lvl>
    <w:lvl w:ilvl="6" w:tplc="EF366F26">
      <w:start w:val="1"/>
      <w:numFmt w:val="bullet"/>
      <w:lvlText w:val="•"/>
      <w:lvlJc w:val="left"/>
      <w:pPr>
        <w:ind w:left="934" w:hanging="377"/>
      </w:pPr>
      <w:rPr>
        <w:rFonts w:hint="default"/>
      </w:rPr>
    </w:lvl>
    <w:lvl w:ilvl="7" w:tplc="70B41048">
      <w:start w:val="1"/>
      <w:numFmt w:val="bullet"/>
      <w:lvlText w:val="•"/>
      <w:lvlJc w:val="left"/>
      <w:pPr>
        <w:ind w:left="1027" w:hanging="377"/>
      </w:pPr>
      <w:rPr>
        <w:rFonts w:hint="default"/>
      </w:rPr>
    </w:lvl>
    <w:lvl w:ilvl="8" w:tplc="E826BE90">
      <w:start w:val="1"/>
      <w:numFmt w:val="bullet"/>
      <w:lvlText w:val="•"/>
      <w:lvlJc w:val="left"/>
      <w:pPr>
        <w:ind w:left="1120" w:hanging="377"/>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17"/>
    <w:rsid w:val="000115CE"/>
    <w:rsid w:val="00033D81"/>
    <w:rsid w:val="000828F4"/>
    <w:rsid w:val="00096583"/>
    <w:rsid w:val="000F1B5C"/>
    <w:rsid w:val="000F51EC"/>
    <w:rsid w:val="000F567C"/>
    <w:rsid w:val="000F7122"/>
    <w:rsid w:val="00114A27"/>
    <w:rsid w:val="00135D00"/>
    <w:rsid w:val="001B4EEF"/>
    <w:rsid w:val="001B689C"/>
    <w:rsid w:val="00200635"/>
    <w:rsid w:val="00254E0D"/>
    <w:rsid w:val="0029320A"/>
    <w:rsid w:val="0038000D"/>
    <w:rsid w:val="00385ACF"/>
    <w:rsid w:val="00422757"/>
    <w:rsid w:val="00436E03"/>
    <w:rsid w:val="00472E0B"/>
    <w:rsid w:val="004759E3"/>
    <w:rsid w:val="00475D96"/>
    <w:rsid w:val="00477474"/>
    <w:rsid w:val="00480B7F"/>
    <w:rsid w:val="004A040D"/>
    <w:rsid w:val="004A1893"/>
    <w:rsid w:val="004C4A44"/>
    <w:rsid w:val="005125BB"/>
    <w:rsid w:val="005264AB"/>
    <w:rsid w:val="00537F9C"/>
    <w:rsid w:val="0055629A"/>
    <w:rsid w:val="00561011"/>
    <w:rsid w:val="00572222"/>
    <w:rsid w:val="005D3DA6"/>
    <w:rsid w:val="00616566"/>
    <w:rsid w:val="00642E91"/>
    <w:rsid w:val="00744EA9"/>
    <w:rsid w:val="00752FC4"/>
    <w:rsid w:val="00757E9C"/>
    <w:rsid w:val="007B4C91"/>
    <w:rsid w:val="007D70F7"/>
    <w:rsid w:val="00830C5F"/>
    <w:rsid w:val="00834A33"/>
    <w:rsid w:val="00896EE1"/>
    <w:rsid w:val="008C1482"/>
    <w:rsid w:val="008C2737"/>
    <w:rsid w:val="008D0AA7"/>
    <w:rsid w:val="0090401D"/>
    <w:rsid w:val="00912A0A"/>
    <w:rsid w:val="00942717"/>
    <w:rsid w:val="009468D3"/>
    <w:rsid w:val="009C7E87"/>
    <w:rsid w:val="00A17117"/>
    <w:rsid w:val="00A5578C"/>
    <w:rsid w:val="00A763AE"/>
    <w:rsid w:val="00A93684"/>
    <w:rsid w:val="00AC1A6E"/>
    <w:rsid w:val="00B40F1A"/>
    <w:rsid w:val="00B63133"/>
    <w:rsid w:val="00BC0F0A"/>
    <w:rsid w:val="00C11980"/>
    <w:rsid w:val="00C37964"/>
    <w:rsid w:val="00CB0809"/>
    <w:rsid w:val="00CB21B1"/>
    <w:rsid w:val="00CF46CA"/>
    <w:rsid w:val="00D04123"/>
    <w:rsid w:val="00D06525"/>
    <w:rsid w:val="00D149F1"/>
    <w:rsid w:val="00D36106"/>
    <w:rsid w:val="00DC7840"/>
    <w:rsid w:val="00DF4618"/>
    <w:rsid w:val="00E10E4B"/>
    <w:rsid w:val="00E5646A"/>
    <w:rsid w:val="00F71D73"/>
    <w:rsid w:val="00F763B1"/>
    <w:rsid w:val="00F83276"/>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A8D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rFonts w:eastAsiaTheme="minorEastAsia"/>
      <w:i/>
      <w:iCs/>
      <w:color w:val="381212" w:themeColor="accent1" w:themeShade="BF"/>
    </w:rPr>
  </w:style>
  <w:style w:type="paragraph" w:styleId="BodyText">
    <w:name w:val="Body Text"/>
    <w:basedOn w:val="Normal"/>
    <w:link w:val="BodyTextChar"/>
    <w:uiPriority w:val="1"/>
    <w:unhideWhenUsed/>
    <w:qFormat/>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1"/>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 w:type="paragraph" w:customStyle="1" w:styleId="TableParagraph">
    <w:name w:val="Table Paragraph"/>
    <w:basedOn w:val="Normal"/>
    <w:uiPriority w:val="1"/>
    <w:qFormat/>
    <w:rsid w:val="00942717"/>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kilby\AppData\Roaming\Microsoft\Templates\Earth%20tones%20letterhead.dotx" TargetMode="Externa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2.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8A41900F-8B11-46AB-8530-6A9EE78A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Template>
  <TotalTime>0</TotalTime>
  <Pages>2</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2022-07-11T18:22:00Z</dcterms:created>
  <dcterms:modified xsi:type="dcterms:W3CDTF">2022-07-13T18:21:00Z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